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63AA" w14:textId="76FCD392" w:rsidR="005024B6" w:rsidRPr="00594742" w:rsidRDefault="00594742">
      <w:pPr>
        <w:pStyle w:val="SubtitleCustom"/>
        <w:jc w:val="center"/>
        <w:rPr>
          <w:rFonts w:ascii="Times New Roman" w:hAnsi="Times New Roman" w:cs="Times New Roman"/>
          <w:sz w:val="24"/>
          <w:szCs w:val="28"/>
          <w:lang w:val="fr-CA"/>
        </w:rPr>
      </w:pPr>
      <w:r w:rsidRPr="00594742">
        <w:rPr>
          <w:rFonts w:ascii="Times New Roman" w:hAnsi="Times New Roman" w:cs="Times New Roman"/>
          <w:sz w:val="24"/>
          <w:szCs w:val="28"/>
          <w:lang w:val="fr-CA"/>
        </w:rPr>
        <w:t>SÉANCE ORDINAIRE DU 7 AVRIL 2026</w:t>
      </w:r>
    </w:p>
    <w:p w14:paraId="6F4587B1" w14:textId="77777777" w:rsidR="00594742" w:rsidRDefault="00594742" w:rsidP="00594742">
      <w:pPr>
        <w:tabs>
          <w:tab w:val="left" w:pos="7575"/>
        </w:tabs>
        <w:spacing w:after="0"/>
        <w:jc w:val="both"/>
        <w:rPr>
          <w:rFonts w:ascii="Times New Roman" w:hAnsi="Times New Roman" w:cs="Times New Roman"/>
          <w:sz w:val="24"/>
          <w:szCs w:val="24"/>
          <w:lang w:val="fr-CA"/>
        </w:rPr>
      </w:pPr>
    </w:p>
    <w:p w14:paraId="3BB1A908" w14:textId="3546916B" w:rsidR="00594742" w:rsidRPr="00594742" w:rsidRDefault="00594742" w:rsidP="00594742">
      <w:pPr>
        <w:tabs>
          <w:tab w:val="left" w:pos="7575"/>
        </w:tabs>
        <w:spacing w:after="0"/>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PROVINCE DE QUÉBEC</w:t>
      </w:r>
      <w:r w:rsidRPr="00594742">
        <w:rPr>
          <w:rFonts w:ascii="Times New Roman" w:hAnsi="Times New Roman" w:cs="Times New Roman"/>
          <w:sz w:val="24"/>
          <w:szCs w:val="24"/>
          <w:lang w:val="fr-CA"/>
        </w:rPr>
        <w:tab/>
      </w:r>
    </w:p>
    <w:p w14:paraId="29AE79FD" w14:textId="77777777" w:rsidR="00594742" w:rsidRPr="00594742" w:rsidRDefault="00594742" w:rsidP="00594742">
      <w:pPr>
        <w:tabs>
          <w:tab w:val="center" w:pos="5040"/>
        </w:tabs>
        <w:spacing w:after="0"/>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MUNICIPALITÉ DE SAINT-ADELME</w:t>
      </w:r>
      <w:r w:rsidRPr="00594742">
        <w:rPr>
          <w:rFonts w:ascii="Times New Roman" w:hAnsi="Times New Roman" w:cs="Times New Roman"/>
          <w:sz w:val="24"/>
          <w:szCs w:val="24"/>
          <w:lang w:val="fr-CA"/>
        </w:rPr>
        <w:tab/>
      </w:r>
    </w:p>
    <w:p w14:paraId="258AAFD6" w14:textId="77777777" w:rsidR="00594742" w:rsidRPr="00594742" w:rsidRDefault="00594742" w:rsidP="00594742">
      <w:pPr>
        <w:spacing w:after="0"/>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MRC DE LA MATANIE</w:t>
      </w:r>
    </w:p>
    <w:p w14:paraId="167F58B0" w14:textId="131E378E" w:rsidR="005024B6" w:rsidRPr="00594742" w:rsidRDefault="005024B6">
      <w:pPr>
        <w:pStyle w:val="SubtitleCustom"/>
        <w:jc w:val="center"/>
        <w:rPr>
          <w:lang w:val="fr-CA"/>
        </w:rPr>
      </w:pPr>
    </w:p>
    <w:p w14:paraId="6AB45A6D" w14:textId="77777777" w:rsidR="005024B6" w:rsidRPr="00594742" w:rsidRDefault="009112B8">
      <w:pPr>
        <w:spacing w:after="60" w:line="259" w:lineRule="auto"/>
        <w:rPr>
          <w:rFonts w:ascii="Times New Roman" w:hAnsi="Times New Roman" w:cs="Times New Roman"/>
          <w:sz w:val="24"/>
          <w:szCs w:val="28"/>
          <w:lang w:val="fr-CA"/>
        </w:rPr>
      </w:pPr>
      <w:r w:rsidRPr="00594742">
        <w:rPr>
          <w:rFonts w:ascii="Times New Roman" w:hAnsi="Times New Roman" w:cs="Times New Roman"/>
          <w:b/>
          <w:bCs/>
          <w:sz w:val="24"/>
          <w:szCs w:val="28"/>
          <w:lang w:val="fr-CA"/>
        </w:rPr>
        <w:t>PROCÈS-VERBAL</w:t>
      </w:r>
      <w:r w:rsidRPr="00594742">
        <w:rPr>
          <w:rFonts w:ascii="Times New Roman" w:hAnsi="Times New Roman" w:cs="Times New Roman"/>
          <w:sz w:val="24"/>
          <w:szCs w:val="28"/>
          <w:lang w:val="fr-CA"/>
        </w:rPr>
        <w:t xml:space="preserve"> de la séance ordinaire du conseil municipal de la Municipalité de Saint-Adelme, tenue le mardi 7 avril 2026 à 19 h 00, au centre municipal, au 138, rue Principale, Saint-Adelme.</w:t>
      </w:r>
    </w:p>
    <w:p w14:paraId="6787AE1E" w14:textId="77777777" w:rsidR="00594742" w:rsidRDefault="00594742">
      <w:pPr>
        <w:pStyle w:val="Heading1Custom"/>
        <w:spacing w:before="120" w:after="60"/>
        <w:rPr>
          <w:rFonts w:ascii="Times New Roman" w:hAnsi="Times New Roman" w:cs="Times New Roman"/>
          <w:lang w:val="fr-CA"/>
        </w:rPr>
      </w:pPr>
    </w:p>
    <w:p w14:paraId="23FE0122" w14:textId="2A85BBF0" w:rsidR="005024B6" w:rsidRPr="00594742" w:rsidRDefault="009112B8">
      <w:pPr>
        <w:pStyle w:val="Heading1Custom"/>
        <w:spacing w:before="120" w:after="60"/>
        <w:rPr>
          <w:rFonts w:ascii="Times New Roman" w:hAnsi="Times New Roman" w:cs="Times New Roman"/>
          <w:color w:val="auto"/>
          <w:sz w:val="24"/>
          <w:szCs w:val="20"/>
          <w:lang w:val="fr-CA"/>
        </w:rPr>
      </w:pPr>
      <w:r w:rsidRPr="00594742">
        <w:rPr>
          <w:rFonts w:ascii="Times New Roman" w:hAnsi="Times New Roman" w:cs="Times New Roman"/>
          <w:color w:val="auto"/>
          <w:sz w:val="24"/>
          <w:szCs w:val="20"/>
          <w:lang w:val="fr-CA"/>
        </w:rPr>
        <w:t>SONT PRÉSENTS</w:t>
      </w:r>
    </w:p>
    <w:p w14:paraId="627E40A7" w14:textId="7124E725" w:rsidR="005024B6" w:rsidRDefault="009112B8">
      <w:pPr>
        <w:spacing w:after="60" w:line="259" w:lineRule="auto"/>
        <w:rPr>
          <w:rFonts w:ascii="Times New Roman" w:hAnsi="Times New Roman" w:cs="Times New Roman"/>
          <w:sz w:val="24"/>
          <w:szCs w:val="28"/>
          <w:lang w:val="fr-CA"/>
        </w:rPr>
      </w:pPr>
      <w:r w:rsidRPr="00594742">
        <w:rPr>
          <w:rFonts w:ascii="Times New Roman" w:hAnsi="Times New Roman" w:cs="Times New Roman"/>
          <w:sz w:val="24"/>
          <w:szCs w:val="28"/>
          <w:lang w:val="fr-CA"/>
        </w:rPr>
        <w:t xml:space="preserve">M. le maire : </w:t>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00594742" w:rsidRPr="00594742">
        <w:rPr>
          <w:rFonts w:ascii="Times New Roman" w:hAnsi="Times New Roman" w:cs="Times New Roman"/>
          <w:sz w:val="24"/>
          <w:szCs w:val="28"/>
          <w:lang w:val="fr-CA"/>
        </w:rPr>
        <w:tab/>
      </w:r>
      <w:r w:rsidRPr="00594742">
        <w:rPr>
          <w:rFonts w:ascii="Times New Roman" w:hAnsi="Times New Roman" w:cs="Times New Roman"/>
          <w:sz w:val="24"/>
          <w:szCs w:val="28"/>
          <w:lang w:val="fr-CA"/>
        </w:rPr>
        <w:t>Christian Gauthier</w:t>
      </w:r>
    </w:p>
    <w:p w14:paraId="12AE95F2" w14:textId="77777777" w:rsidR="00594742" w:rsidRPr="00594742" w:rsidRDefault="00594742">
      <w:pPr>
        <w:spacing w:after="60" w:line="259" w:lineRule="auto"/>
        <w:rPr>
          <w:rFonts w:ascii="Times New Roman" w:hAnsi="Times New Roman" w:cs="Times New Roman"/>
          <w:sz w:val="24"/>
          <w:szCs w:val="28"/>
          <w:lang w:val="fr-CA"/>
        </w:rPr>
      </w:pPr>
    </w:p>
    <w:p w14:paraId="0B9F293D" w14:textId="77777777" w:rsidR="00594742" w:rsidRDefault="009112B8">
      <w:pPr>
        <w:spacing w:after="60" w:line="259" w:lineRule="auto"/>
        <w:rPr>
          <w:rFonts w:ascii="Times New Roman" w:hAnsi="Times New Roman" w:cs="Times New Roman"/>
          <w:sz w:val="24"/>
          <w:szCs w:val="28"/>
          <w:lang w:val="fr-CA"/>
        </w:rPr>
      </w:pPr>
      <w:r w:rsidRPr="00594742">
        <w:rPr>
          <w:rFonts w:ascii="Times New Roman" w:hAnsi="Times New Roman" w:cs="Times New Roman"/>
          <w:sz w:val="24"/>
          <w:szCs w:val="28"/>
          <w:lang w:val="fr-CA"/>
        </w:rPr>
        <w:t xml:space="preserve">M. les conseillers : </w:t>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Pr="00594742">
        <w:rPr>
          <w:rFonts w:ascii="Times New Roman" w:hAnsi="Times New Roman" w:cs="Times New Roman"/>
          <w:sz w:val="24"/>
          <w:szCs w:val="28"/>
          <w:lang w:val="fr-CA"/>
        </w:rPr>
        <w:t>Julien Ouellet</w:t>
      </w:r>
    </w:p>
    <w:p w14:paraId="20833590" w14:textId="32C6B1C9" w:rsidR="005024B6" w:rsidRPr="00594742" w:rsidRDefault="009112B8" w:rsidP="00594742">
      <w:pPr>
        <w:spacing w:after="60" w:line="259" w:lineRule="auto"/>
        <w:ind w:left="5760" w:firstLine="720"/>
        <w:rPr>
          <w:rFonts w:ascii="Times New Roman" w:hAnsi="Times New Roman" w:cs="Times New Roman"/>
          <w:sz w:val="24"/>
          <w:szCs w:val="28"/>
          <w:lang w:val="fr-CA"/>
        </w:rPr>
      </w:pPr>
      <w:r w:rsidRPr="00594742">
        <w:rPr>
          <w:rFonts w:ascii="Times New Roman" w:hAnsi="Times New Roman" w:cs="Times New Roman"/>
          <w:sz w:val="24"/>
          <w:szCs w:val="28"/>
          <w:lang w:val="fr-CA"/>
        </w:rPr>
        <w:t xml:space="preserve">Martin </w:t>
      </w:r>
      <w:proofErr w:type="spellStart"/>
      <w:r w:rsidRPr="00594742">
        <w:rPr>
          <w:rFonts w:ascii="Times New Roman" w:hAnsi="Times New Roman" w:cs="Times New Roman"/>
          <w:sz w:val="24"/>
          <w:szCs w:val="28"/>
          <w:lang w:val="fr-CA"/>
        </w:rPr>
        <w:t>Boulay</w:t>
      </w:r>
      <w:proofErr w:type="spellEnd"/>
    </w:p>
    <w:p w14:paraId="6C2436D5" w14:textId="77777777" w:rsidR="00594742" w:rsidRDefault="009112B8">
      <w:pPr>
        <w:spacing w:after="60" w:line="259" w:lineRule="auto"/>
        <w:rPr>
          <w:rFonts w:ascii="Times New Roman" w:hAnsi="Times New Roman" w:cs="Times New Roman"/>
          <w:sz w:val="24"/>
          <w:szCs w:val="28"/>
          <w:lang w:val="fr-CA"/>
        </w:rPr>
      </w:pPr>
      <w:r w:rsidRPr="00594742">
        <w:rPr>
          <w:rFonts w:ascii="Times New Roman" w:hAnsi="Times New Roman" w:cs="Times New Roman"/>
          <w:sz w:val="24"/>
          <w:szCs w:val="28"/>
          <w:lang w:val="fr-CA"/>
        </w:rPr>
        <w:t xml:space="preserve">Mme les conseillères : </w:t>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00594742">
        <w:rPr>
          <w:rFonts w:ascii="Times New Roman" w:hAnsi="Times New Roman" w:cs="Times New Roman"/>
          <w:sz w:val="24"/>
          <w:szCs w:val="28"/>
          <w:lang w:val="fr-CA"/>
        </w:rPr>
        <w:tab/>
      </w:r>
      <w:r w:rsidRPr="00594742">
        <w:rPr>
          <w:rFonts w:ascii="Times New Roman" w:hAnsi="Times New Roman" w:cs="Times New Roman"/>
          <w:sz w:val="24"/>
          <w:szCs w:val="28"/>
          <w:lang w:val="fr-CA"/>
        </w:rPr>
        <w:t>Danielle Côté</w:t>
      </w:r>
    </w:p>
    <w:p w14:paraId="64AAA88E" w14:textId="542D6262" w:rsidR="005024B6" w:rsidRPr="00594742" w:rsidRDefault="009112B8" w:rsidP="00594742">
      <w:pPr>
        <w:spacing w:after="60" w:line="259" w:lineRule="auto"/>
        <w:ind w:left="5760" w:firstLine="720"/>
        <w:rPr>
          <w:rFonts w:ascii="Times New Roman" w:hAnsi="Times New Roman" w:cs="Times New Roman"/>
          <w:sz w:val="24"/>
          <w:szCs w:val="28"/>
          <w:lang w:val="fr-CA"/>
        </w:rPr>
      </w:pPr>
      <w:r w:rsidRPr="00594742">
        <w:rPr>
          <w:rFonts w:ascii="Times New Roman" w:hAnsi="Times New Roman" w:cs="Times New Roman"/>
          <w:sz w:val="24"/>
          <w:szCs w:val="28"/>
          <w:lang w:val="fr-CA"/>
        </w:rPr>
        <w:t>Mélanie Castonguay</w:t>
      </w:r>
    </w:p>
    <w:p w14:paraId="02114839" w14:textId="77777777" w:rsidR="005024B6" w:rsidRPr="00594742" w:rsidRDefault="009112B8">
      <w:pPr>
        <w:pStyle w:val="Heading1Custom"/>
        <w:spacing w:before="120" w:after="6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EST ÉGALEMENT PRÉSENT</w:t>
      </w:r>
    </w:p>
    <w:p w14:paraId="6C0C771D" w14:textId="57FF4050"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Le directeur général et greffier-trésorier : </w:t>
      </w:r>
      <w:r w:rsidR="00594742">
        <w:rPr>
          <w:rFonts w:ascii="Times New Roman" w:hAnsi="Times New Roman" w:cs="Times New Roman"/>
          <w:sz w:val="24"/>
          <w:szCs w:val="24"/>
          <w:lang w:val="fr-CA"/>
        </w:rPr>
        <w:tab/>
      </w:r>
      <w:r w:rsidR="00594742">
        <w:rPr>
          <w:rFonts w:ascii="Times New Roman" w:hAnsi="Times New Roman" w:cs="Times New Roman"/>
          <w:sz w:val="24"/>
          <w:szCs w:val="24"/>
          <w:lang w:val="fr-CA"/>
        </w:rPr>
        <w:tab/>
      </w:r>
      <w:r w:rsidR="00594742">
        <w:rPr>
          <w:rFonts w:ascii="Times New Roman" w:hAnsi="Times New Roman" w:cs="Times New Roman"/>
          <w:sz w:val="24"/>
          <w:szCs w:val="24"/>
          <w:lang w:val="fr-CA"/>
        </w:rPr>
        <w:tab/>
      </w:r>
      <w:r w:rsidR="00594742">
        <w:rPr>
          <w:rFonts w:ascii="Times New Roman" w:hAnsi="Times New Roman" w:cs="Times New Roman"/>
          <w:sz w:val="24"/>
          <w:szCs w:val="24"/>
          <w:lang w:val="fr-CA"/>
        </w:rPr>
        <w:tab/>
      </w:r>
      <w:r w:rsidRPr="00594742">
        <w:rPr>
          <w:rFonts w:ascii="Times New Roman" w:hAnsi="Times New Roman" w:cs="Times New Roman"/>
          <w:sz w:val="24"/>
          <w:szCs w:val="24"/>
          <w:lang w:val="fr-CA"/>
        </w:rPr>
        <w:t>Audrick M</w:t>
      </w:r>
      <w:r w:rsidR="002A5167">
        <w:rPr>
          <w:rFonts w:ascii="Times New Roman" w:hAnsi="Times New Roman" w:cs="Times New Roman"/>
          <w:sz w:val="24"/>
          <w:szCs w:val="24"/>
          <w:lang w:val="fr-CA"/>
        </w:rPr>
        <w:t>ofor</w:t>
      </w:r>
    </w:p>
    <w:p w14:paraId="70992710" w14:textId="77777777" w:rsidR="00594742" w:rsidRPr="00594742" w:rsidRDefault="00594742">
      <w:pPr>
        <w:spacing w:after="60" w:line="259" w:lineRule="auto"/>
        <w:rPr>
          <w:rFonts w:ascii="Times New Roman" w:hAnsi="Times New Roman" w:cs="Times New Roman"/>
          <w:sz w:val="24"/>
          <w:szCs w:val="24"/>
          <w:lang w:val="fr-CA"/>
        </w:rPr>
      </w:pPr>
    </w:p>
    <w:p w14:paraId="35428D86" w14:textId="77777777" w:rsidR="005024B6" w:rsidRPr="00594742" w:rsidRDefault="009112B8">
      <w:pPr>
        <w:pStyle w:val="Heading1Custom"/>
        <w:spacing w:before="120" w:after="6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OUVERTURE DE LA SÉANCE</w:t>
      </w:r>
    </w:p>
    <w:p w14:paraId="553C0D25" w14:textId="5E7BA838"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M. le maire Christian Gauthier ouvre la séance à </w:t>
      </w:r>
      <w:r w:rsidR="004B7E85">
        <w:rPr>
          <w:rFonts w:ascii="Times New Roman" w:hAnsi="Times New Roman" w:cs="Times New Roman"/>
          <w:sz w:val="24"/>
          <w:szCs w:val="24"/>
          <w:lang w:val="fr-CA"/>
        </w:rPr>
        <w:t>19h : 00</w:t>
      </w:r>
      <w:r w:rsidRPr="00594742">
        <w:rPr>
          <w:rFonts w:ascii="Times New Roman" w:hAnsi="Times New Roman" w:cs="Times New Roman"/>
          <w:sz w:val="24"/>
          <w:szCs w:val="24"/>
          <w:lang w:val="fr-CA"/>
        </w:rPr>
        <w:t xml:space="preserve"> et souhaite la bienvenue aux personnes qui se sont déplacées pour y assister.</w:t>
      </w:r>
    </w:p>
    <w:p w14:paraId="2E6CAF12" w14:textId="77777777" w:rsidR="00594742" w:rsidRDefault="00594742">
      <w:pPr>
        <w:pStyle w:val="Heading1Custom"/>
        <w:spacing w:before="120" w:after="60"/>
        <w:rPr>
          <w:rFonts w:ascii="Times New Roman" w:hAnsi="Times New Roman" w:cs="Times New Roman"/>
          <w:color w:val="auto"/>
          <w:sz w:val="24"/>
          <w:szCs w:val="24"/>
          <w:lang w:val="fr-CA"/>
        </w:rPr>
      </w:pPr>
    </w:p>
    <w:p w14:paraId="7BD11882" w14:textId="4E6EE516"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4225A0" w:rsidRPr="004225A0">
        <w:rPr>
          <w:rFonts w:ascii="Times New Roman" w:hAnsi="Times New Roman" w:cs="Times New Roman"/>
          <w:color w:val="auto"/>
          <w:sz w:val="24"/>
          <w:szCs w:val="24"/>
          <w:u w:val="single"/>
          <w:lang w:val="fr-CA"/>
        </w:rPr>
        <w:t>#2026-36</w:t>
      </w:r>
    </w:p>
    <w:p w14:paraId="1FA62BCA"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LECTURE ET ADOPTION DE L’ORDRE DU JOUR</w:t>
      </w:r>
    </w:p>
    <w:p w14:paraId="03683D55" w14:textId="77777777" w:rsidR="00594742" w:rsidRPr="00594742" w:rsidRDefault="00594742">
      <w:pPr>
        <w:pStyle w:val="Heading2Custom"/>
        <w:spacing w:after="80"/>
        <w:rPr>
          <w:rFonts w:ascii="Times New Roman" w:hAnsi="Times New Roman" w:cs="Times New Roman"/>
          <w:color w:val="auto"/>
          <w:sz w:val="24"/>
          <w:szCs w:val="24"/>
          <w:lang w:val="fr-CA"/>
        </w:rPr>
      </w:pPr>
    </w:p>
    <w:p w14:paraId="44EAA1E6"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CONSIDÉRANT QUE</w:t>
      </w:r>
      <w:r w:rsidRPr="00594742">
        <w:rPr>
          <w:rFonts w:ascii="Times New Roman" w:hAnsi="Times New Roman" w:cs="Times New Roman"/>
          <w:sz w:val="24"/>
          <w:szCs w:val="24"/>
          <w:lang w:val="fr-CA"/>
        </w:rPr>
        <w:t xml:space="preserve"> les membres du conseil ont pris connaissance de l’ordre du jour;</w:t>
      </w:r>
    </w:p>
    <w:p w14:paraId="2C3EBA14" w14:textId="77777777" w:rsidR="00DF2EDC" w:rsidRPr="00594742" w:rsidRDefault="00DF2EDC">
      <w:pPr>
        <w:spacing w:after="60" w:line="259" w:lineRule="auto"/>
        <w:rPr>
          <w:rFonts w:ascii="Times New Roman" w:hAnsi="Times New Roman" w:cs="Times New Roman"/>
          <w:sz w:val="24"/>
          <w:szCs w:val="24"/>
          <w:lang w:val="fr-CA"/>
        </w:rPr>
      </w:pPr>
    </w:p>
    <w:p w14:paraId="7851D343" w14:textId="5AB42D31"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E4F35" w:rsidRPr="00594742">
        <w:rPr>
          <w:rFonts w:ascii="Times New Roman" w:hAnsi="Times New Roman" w:cs="Times New Roman"/>
          <w:sz w:val="24"/>
          <w:szCs w:val="28"/>
          <w:lang w:val="fr-CA"/>
        </w:rPr>
        <w:t>Danielle Côté</w:t>
      </w:r>
      <w:r w:rsidR="008E4F35" w:rsidRPr="00594742">
        <w:rPr>
          <w:rFonts w:ascii="Times New Roman" w:hAnsi="Times New Roman" w:cs="Times New Roman"/>
          <w:sz w:val="24"/>
          <w:szCs w:val="24"/>
          <w:lang w:val="fr-CA"/>
        </w:rPr>
        <w:t xml:space="preserve"> </w:t>
      </w:r>
      <w:r w:rsidRPr="00594742">
        <w:rPr>
          <w:rFonts w:ascii="Times New Roman" w:hAnsi="Times New Roman" w:cs="Times New Roman"/>
          <w:sz w:val="24"/>
          <w:szCs w:val="24"/>
          <w:lang w:val="fr-CA"/>
        </w:rPr>
        <w:t>et résolu à l’unanimité des conseillers présents d’adopter l’ordre du jour suivant :</w:t>
      </w:r>
    </w:p>
    <w:p w14:paraId="17EEF248" w14:textId="77777777" w:rsidR="00DF2EDC" w:rsidRPr="00594742" w:rsidRDefault="00DF2EDC">
      <w:pPr>
        <w:spacing w:after="60" w:line="259" w:lineRule="auto"/>
        <w:rPr>
          <w:rFonts w:ascii="Times New Roman" w:hAnsi="Times New Roman" w:cs="Times New Roman"/>
          <w:sz w:val="24"/>
          <w:szCs w:val="24"/>
          <w:lang w:val="fr-CA"/>
        </w:rPr>
      </w:pPr>
    </w:p>
    <w:p w14:paraId="7622A1F4"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 Ouverture de la séance;</w:t>
      </w:r>
    </w:p>
    <w:p w14:paraId="778CEE7F" w14:textId="18CCF13E" w:rsidR="00B07308" w:rsidRPr="00594742" w:rsidRDefault="00B07308">
      <w:pPr>
        <w:spacing w:after="60" w:line="259" w:lineRule="auto"/>
        <w:rPr>
          <w:rFonts w:ascii="Times New Roman" w:hAnsi="Times New Roman" w:cs="Times New Roman"/>
          <w:sz w:val="24"/>
          <w:szCs w:val="24"/>
          <w:lang w:val="fr-CA"/>
        </w:rPr>
      </w:pPr>
      <w:r>
        <w:rPr>
          <w:rFonts w:ascii="Times New Roman" w:hAnsi="Times New Roman" w:cs="Times New Roman"/>
          <w:sz w:val="24"/>
          <w:szCs w:val="24"/>
          <w:lang w:val="fr-CA"/>
        </w:rPr>
        <w:t>2.Présentation du directeur général Monsieur Audrick Mofor;</w:t>
      </w:r>
    </w:p>
    <w:p w14:paraId="29AC0E25"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2. Adoption de l’ordre du jour;</w:t>
      </w:r>
    </w:p>
    <w:p w14:paraId="48A768B3"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3. Approbation du procès-verbal du 9 mars 2026;</w:t>
      </w:r>
    </w:p>
    <w:p w14:paraId="59686AE6"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4. Approbation du procès-verbal du 19 mars 2026;</w:t>
      </w:r>
    </w:p>
    <w:p w14:paraId="15D9EB86"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5. Présentation des comptes du mois de mars 2026;</w:t>
      </w:r>
    </w:p>
    <w:p w14:paraId="642D31B8"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6. Engagement de crédit (dépenses) du mois de mars 2026;</w:t>
      </w:r>
    </w:p>
    <w:p w14:paraId="34D948F8"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7. Appui pour projet FFR vitalisation pour le comité de développement de Saint-Adelme;</w:t>
      </w:r>
    </w:p>
    <w:p w14:paraId="0ED125DE"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8. Démission de la directrice générale adjointe madame Nathalie Fournier;</w:t>
      </w:r>
    </w:p>
    <w:p w14:paraId="08A66BFA"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9. Annulation du projet FRR - volet 4 - partage de ressource partagé;</w:t>
      </w:r>
    </w:p>
    <w:p w14:paraId="7388FD61"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10. Démission de la chargée de projet madame Gladys Vidal;</w:t>
      </w:r>
    </w:p>
    <w:p w14:paraId="696D6ED8"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11. Affichage du poste de la chargée de projet;</w:t>
      </w:r>
    </w:p>
    <w:p w14:paraId="26423102"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12. Désignation du maire comme représentant de la Municipalité lors des assemblées des membres de la Corporation d’aménagement des TPI de la MRC;</w:t>
      </w:r>
    </w:p>
    <w:p w14:paraId="545ED9B7"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13. Entériner le contrat de travail du directeur général monsieur Audrick Mofor;</w:t>
      </w:r>
    </w:p>
    <w:p w14:paraId="55D31FF7"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lastRenderedPageBreak/>
        <w:t>14. Autoriser le directeur général monsieur Audrick Mofor à signer dans tous les comptes bancaires pour la municipalité de Saint-Adelme;</w:t>
      </w:r>
    </w:p>
    <w:p w14:paraId="1F7E2272"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15. Autoriser le directeur général monsieur Audrick Mofor à signer tous les documents officiels et factures de la municipalité de Saint-Adelme;</w:t>
      </w:r>
    </w:p>
    <w:p w14:paraId="44FC2F7A"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16. Autoriser le directeur général à avoir accès au compte bancaire en ligne;</w:t>
      </w:r>
    </w:p>
    <w:p w14:paraId="19B640C7"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17. Horaire du bureau municipal;</w:t>
      </w:r>
    </w:p>
    <w:p w14:paraId="7FDFC384"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18. Charte de la langue française;</w:t>
      </w:r>
    </w:p>
    <w:p w14:paraId="4E714FB1" w14:textId="113D2AE4" w:rsidR="00B07308" w:rsidRPr="00594742" w:rsidRDefault="00B07308">
      <w:pPr>
        <w:spacing w:after="60" w:line="259" w:lineRule="auto"/>
        <w:rPr>
          <w:rFonts w:ascii="Times New Roman" w:hAnsi="Times New Roman" w:cs="Times New Roman"/>
          <w:sz w:val="24"/>
          <w:szCs w:val="24"/>
          <w:lang w:val="fr-CA"/>
        </w:rPr>
      </w:pPr>
      <w:r>
        <w:rPr>
          <w:rFonts w:ascii="Times New Roman" w:hAnsi="Times New Roman" w:cs="Times New Roman"/>
          <w:sz w:val="24"/>
          <w:szCs w:val="24"/>
          <w:lang w:val="fr-CA"/>
        </w:rPr>
        <w:t>19. Autorisation la réparation du camion Ford F150;</w:t>
      </w:r>
    </w:p>
    <w:p w14:paraId="465CAC1E"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19. Varia;</w:t>
      </w:r>
    </w:p>
    <w:p w14:paraId="6C43DCD4"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20. Période de questions;</w:t>
      </w:r>
    </w:p>
    <w:p w14:paraId="027B9A5E"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21. Levée de l’assemblée.</w:t>
      </w:r>
    </w:p>
    <w:p w14:paraId="5ADDCA9C"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56421A92" w14:textId="77777777" w:rsidR="004B5D57" w:rsidRDefault="004B5D57">
      <w:pPr>
        <w:pStyle w:val="Heading1Custom"/>
        <w:spacing w:before="120" w:after="60"/>
        <w:rPr>
          <w:rFonts w:ascii="Times New Roman" w:hAnsi="Times New Roman" w:cs="Times New Roman"/>
          <w:color w:val="auto"/>
          <w:sz w:val="24"/>
          <w:szCs w:val="24"/>
          <w:u w:val="single"/>
          <w:lang w:val="fr-CA"/>
        </w:rPr>
      </w:pPr>
    </w:p>
    <w:p w14:paraId="24D4CEA3" w14:textId="0E866E4C"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RÉSOLUTION #</w:t>
      </w:r>
      <w:r w:rsidR="009F03AB" w:rsidRPr="004225A0">
        <w:rPr>
          <w:rFonts w:ascii="Times New Roman" w:hAnsi="Times New Roman" w:cs="Times New Roman"/>
          <w:color w:val="auto"/>
          <w:sz w:val="24"/>
          <w:szCs w:val="24"/>
          <w:u w:val="single"/>
          <w:lang w:val="fr-CA"/>
        </w:rPr>
        <w:t>2026-3</w:t>
      </w:r>
      <w:r w:rsidR="004225A0" w:rsidRPr="004225A0">
        <w:rPr>
          <w:rFonts w:ascii="Times New Roman" w:hAnsi="Times New Roman" w:cs="Times New Roman"/>
          <w:color w:val="auto"/>
          <w:sz w:val="24"/>
          <w:szCs w:val="24"/>
          <w:u w:val="single"/>
          <w:lang w:val="fr-CA"/>
        </w:rPr>
        <w:t>7</w:t>
      </w:r>
    </w:p>
    <w:p w14:paraId="13080694"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APPROBATION DU PROCÈS-VERBAL DU 9 MARS 2026</w:t>
      </w:r>
    </w:p>
    <w:p w14:paraId="3469D685" w14:textId="77777777" w:rsidR="00DF2EDC" w:rsidRPr="00594742" w:rsidRDefault="00DF2EDC">
      <w:pPr>
        <w:pStyle w:val="Heading2Custom"/>
        <w:spacing w:after="80"/>
        <w:rPr>
          <w:rFonts w:ascii="Times New Roman" w:hAnsi="Times New Roman" w:cs="Times New Roman"/>
          <w:color w:val="auto"/>
          <w:sz w:val="24"/>
          <w:szCs w:val="24"/>
          <w:lang w:val="fr-CA"/>
        </w:rPr>
      </w:pPr>
    </w:p>
    <w:p w14:paraId="35F11A8E"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Le directeur général et greffier-trésorier dépose le procès-verbal de la séance ordinaire du 9 mars 2026 et demande simultanément dispense de lecture, les membres du conseil municipal en ayant reçu copie au moins vingt-quatre heures avant la présente séance.</w:t>
      </w:r>
    </w:p>
    <w:p w14:paraId="457DD854" w14:textId="77777777" w:rsidR="00DF2EDC" w:rsidRPr="00594742" w:rsidRDefault="00DF2EDC">
      <w:pPr>
        <w:spacing w:after="60" w:line="259" w:lineRule="auto"/>
        <w:rPr>
          <w:rFonts w:ascii="Times New Roman" w:hAnsi="Times New Roman" w:cs="Times New Roman"/>
          <w:sz w:val="24"/>
          <w:szCs w:val="24"/>
          <w:lang w:val="fr-CA"/>
        </w:rPr>
      </w:pPr>
    </w:p>
    <w:p w14:paraId="7D949BAA" w14:textId="2ADB310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8E4F35" w:rsidRPr="008E4F35">
        <w:rPr>
          <w:rFonts w:ascii="Times New Roman" w:hAnsi="Times New Roman" w:cs="Times New Roman"/>
          <w:sz w:val="24"/>
          <w:szCs w:val="24"/>
          <w:lang w:val="fr-CA"/>
        </w:rPr>
        <w:t>Julien Ouellet</w:t>
      </w:r>
      <w:r w:rsidRPr="00594742">
        <w:rPr>
          <w:rFonts w:ascii="Times New Roman" w:hAnsi="Times New Roman" w:cs="Times New Roman"/>
          <w:sz w:val="24"/>
          <w:szCs w:val="24"/>
          <w:lang w:val="fr-CA"/>
        </w:rPr>
        <w:t xml:space="preserve"> et résolu à l’unanimité des conseillers présents</w:t>
      </w:r>
      <w:r w:rsidR="00DF2EDC">
        <w:rPr>
          <w:rFonts w:ascii="Times New Roman" w:hAnsi="Times New Roman" w:cs="Times New Roman"/>
          <w:sz w:val="24"/>
          <w:szCs w:val="24"/>
          <w:lang w:val="fr-CA"/>
        </w:rPr>
        <w:t>;</w:t>
      </w:r>
    </w:p>
    <w:p w14:paraId="3E898C2F" w14:textId="77777777" w:rsidR="00DF2EDC" w:rsidRPr="00594742" w:rsidRDefault="00DF2EDC">
      <w:pPr>
        <w:spacing w:after="60" w:line="259" w:lineRule="auto"/>
        <w:rPr>
          <w:rFonts w:ascii="Times New Roman" w:hAnsi="Times New Roman" w:cs="Times New Roman"/>
          <w:sz w:val="24"/>
          <w:szCs w:val="24"/>
          <w:lang w:val="fr-CA"/>
        </w:rPr>
      </w:pPr>
    </w:p>
    <w:p w14:paraId="4924C00B"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D’approuver le procès-verbal de la séance ordinaire du 9 mars 2026.</w:t>
      </w:r>
    </w:p>
    <w:p w14:paraId="7D9FD991" w14:textId="77777777" w:rsidR="00DF2EDC" w:rsidRPr="00594742" w:rsidRDefault="00DF2EDC">
      <w:pPr>
        <w:spacing w:after="60" w:line="259" w:lineRule="auto"/>
        <w:rPr>
          <w:rFonts w:ascii="Times New Roman" w:hAnsi="Times New Roman" w:cs="Times New Roman"/>
          <w:sz w:val="24"/>
          <w:szCs w:val="24"/>
          <w:lang w:val="fr-CA"/>
        </w:rPr>
      </w:pPr>
    </w:p>
    <w:p w14:paraId="21E8466E"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1C4B8ADF" w14:textId="77777777" w:rsidR="00F81D6B" w:rsidRPr="00594742" w:rsidRDefault="00F81D6B">
      <w:pPr>
        <w:spacing w:after="60" w:line="259" w:lineRule="auto"/>
        <w:rPr>
          <w:rFonts w:ascii="Times New Roman" w:hAnsi="Times New Roman" w:cs="Times New Roman"/>
          <w:sz w:val="24"/>
          <w:szCs w:val="24"/>
          <w:lang w:val="fr-CA"/>
        </w:rPr>
      </w:pPr>
    </w:p>
    <w:p w14:paraId="232E1047" w14:textId="301E418A"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#2026-3</w:t>
      </w:r>
      <w:r w:rsidR="004225A0" w:rsidRPr="004225A0">
        <w:rPr>
          <w:rFonts w:ascii="Times New Roman" w:hAnsi="Times New Roman" w:cs="Times New Roman"/>
          <w:color w:val="auto"/>
          <w:sz w:val="24"/>
          <w:szCs w:val="24"/>
          <w:u w:val="single"/>
          <w:lang w:val="fr-CA"/>
        </w:rPr>
        <w:t>8</w:t>
      </w:r>
    </w:p>
    <w:p w14:paraId="39333CA0" w14:textId="77777777" w:rsidR="005024B6" w:rsidRPr="00594742"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APPROBATION DU PROCÈS-VERBAL DU 19 MARS 2026</w:t>
      </w:r>
    </w:p>
    <w:p w14:paraId="7DA98EE0"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Le directeur général et greffier-trésorier dépose le procès-verbal de la séance du 19 mars 2026 et demande simultanément dispense de lecture, les membres du conseil municipal en ayant reçu copie au moins vingt-quatre heures avant la présente séance.</w:t>
      </w:r>
    </w:p>
    <w:p w14:paraId="514CF76A" w14:textId="77777777" w:rsidR="00DF2EDC" w:rsidRPr="00594742" w:rsidRDefault="00DF2EDC">
      <w:pPr>
        <w:spacing w:after="60" w:line="259" w:lineRule="auto"/>
        <w:rPr>
          <w:rFonts w:ascii="Times New Roman" w:hAnsi="Times New Roman" w:cs="Times New Roman"/>
          <w:sz w:val="24"/>
          <w:szCs w:val="24"/>
          <w:lang w:val="fr-CA"/>
        </w:rPr>
      </w:pPr>
    </w:p>
    <w:p w14:paraId="6CDB35E3" w14:textId="3A22057C"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8E4F35" w:rsidRPr="00594742">
        <w:rPr>
          <w:rFonts w:ascii="Times New Roman" w:hAnsi="Times New Roman" w:cs="Times New Roman"/>
          <w:sz w:val="24"/>
          <w:szCs w:val="28"/>
          <w:lang w:val="fr-CA"/>
        </w:rPr>
        <w:t>Danielle Côté</w:t>
      </w:r>
      <w:r w:rsidRPr="00594742">
        <w:rPr>
          <w:rFonts w:ascii="Times New Roman" w:hAnsi="Times New Roman" w:cs="Times New Roman"/>
          <w:sz w:val="24"/>
          <w:szCs w:val="24"/>
          <w:lang w:val="fr-CA"/>
        </w:rPr>
        <w:t xml:space="preserve"> et résolu à l’unanimité des conseillers présents</w:t>
      </w:r>
      <w:r w:rsidR="00554102">
        <w:rPr>
          <w:rFonts w:ascii="Times New Roman" w:hAnsi="Times New Roman" w:cs="Times New Roman"/>
          <w:sz w:val="24"/>
          <w:szCs w:val="24"/>
          <w:lang w:val="fr-CA"/>
        </w:rPr>
        <w:t> :</w:t>
      </w:r>
    </w:p>
    <w:p w14:paraId="74E360C5" w14:textId="77777777" w:rsidR="00DF2EDC" w:rsidRPr="00594742" w:rsidRDefault="00DF2EDC">
      <w:pPr>
        <w:spacing w:after="60" w:line="259" w:lineRule="auto"/>
        <w:rPr>
          <w:rFonts w:ascii="Times New Roman" w:hAnsi="Times New Roman" w:cs="Times New Roman"/>
          <w:sz w:val="24"/>
          <w:szCs w:val="24"/>
          <w:lang w:val="fr-CA"/>
        </w:rPr>
      </w:pPr>
    </w:p>
    <w:p w14:paraId="30AF31E3"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D’approuver le procès-verbal de la séance du 19 mars 2026.</w:t>
      </w:r>
    </w:p>
    <w:p w14:paraId="0B542440" w14:textId="77777777" w:rsidR="00DF2EDC" w:rsidRPr="00594742" w:rsidRDefault="00DF2EDC">
      <w:pPr>
        <w:spacing w:after="60" w:line="259" w:lineRule="auto"/>
        <w:rPr>
          <w:rFonts w:ascii="Times New Roman" w:hAnsi="Times New Roman" w:cs="Times New Roman"/>
          <w:sz w:val="24"/>
          <w:szCs w:val="24"/>
          <w:lang w:val="fr-CA"/>
        </w:rPr>
      </w:pPr>
    </w:p>
    <w:p w14:paraId="4C19A502"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0EDC2BE0" w14:textId="77777777" w:rsidR="005024B6" w:rsidRPr="00594742" w:rsidRDefault="005024B6">
      <w:pPr>
        <w:rPr>
          <w:rFonts w:ascii="Times New Roman" w:hAnsi="Times New Roman" w:cs="Times New Roman"/>
          <w:sz w:val="24"/>
          <w:szCs w:val="24"/>
          <w:lang w:val="fr-CA"/>
        </w:rPr>
      </w:pPr>
    </w:p>
    <w:p w14:paraId="2F8BE44D" w14:textId="0D7B9262"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#2026-3</w:t>
      </w:r>
      <w:r w:rsidR="004225A0">
        <w:rPr>
          <w:rFonts w:ascii="Times New Roman" w:hAnsi="Times New Roman" w:cs="Times New Roman"/>
          <w:color w:val="auto"/>
          <w:sz w:val="24"/>
          <w:szCs w:val="24"/>
          <w:u w:val="single"/>
          <w:lang w:val="fr-CA"/>
        </w:rPr>
        <w:t>9</w:t>
      </w:r>
    </w:p>
    <w:p w14:paraId="24C23318"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APPROBATION DES COMPTES À PAYER, DES CHÈQUES ET DES SALAIRES ÉMIS PAR LA MUNICIPALITÉ DE SAINT-ADELME POUR LE MOIS DE MARS 2026</w:t>
      </w:r>
    </w:p>
    <w:p w14:paraId="2306DE8B" w14:textId="77777777" w:rsidR="00DF2EDC" w:rsidRPr="00594742" w:rsidRDefault="00DF2EDC">
      <w:pPr>
        <w:pStyle w:val="Heading2Custom"/>
        <w:spacing w:after="80"/>
        <w:rPr>
          <w:rFonts w:ascii="Times New Roman" w:hAnsi="Times New Roman" w:cs="Times New Roman"/>
          <w:color w:val="auto"/>
          <w:sz w:val="24"/>
          <w:szCs w:val="24"/>
          <w:lang w:val="fr-CA"/>
        </w:rPr>
      </w:pPr>
    </w:p>
    <w:p w14:paraId="492EE062" w14:textId="2C90A55D"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8E4F35" w:rsidRPr="00594742">
        <w:rPr>
          <w:rFonts w:ascii="Times New Roman" w:hAnsi="Times New Roman" w:cs="Times New Roman"/>
          <w:sz w:val="24"/>
          <w:szCs w:val="28"/>
          <w:lang w:val="fr-CA"/>
        </w:rPr>
        <w:t>Mélanie Castonguay</w:t>
      </w:r>
      <w:r w:rsidRPr="00594742">
        <w:rPr>
          <w:rFonts w:ascii="Times New Roman" w:hAnsi="Times New Roman" w:cs="Times New Roman"/>
          <w:sz w:val="24"/>
          <w:szCs w:val="24"/>
          <w:lang w:val="fr-CA"/>
        </w:rPr>
        <w:t xml:space="preserve"> et résolu à l’unanimité des conseillers présents</w:t>
      </w:r>
      <w:r w:rsidR="00554102">
        <w:rPr>
          <w:rFonts w:ascii="Times New Roman" w:hAnsi="Times New Roman" w:cs="Times New Roman"/>
          <w:sz w:val="24"/>
          <w:szCs w:val="24"/>
          <w:lang w:val="fr-CA"/>
        </w:rPr>
        <w:t> :</w:t>
      </w:r>
    </w:p>
    <w:p w14:paraId="31D7C5EA" w14:textId="77777777" w:rsidR="00DF2EDC" w:rsidRPr="00594742" w:rsidRDefault="00DF2EDC">
      <w:pPr>
        <w:spacing w:after="60" w:line="259" w:lineRule="auto"/>
        <w:rPr>
          <w:rFonts w:ascii="Times New Roman" w:hAnsi="Times New Roman" w:cs="Times New Roman"/>
          <w:sz w:val="24"/>
          <w:szCs w:val="24"/>
          <w:lang w:val="fr-CA"/>
        </w:rPr>
      </w:pPr>
    </w:p>
    <w:p w14:paraId="2662E014" w14:textId="06D22AF2"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la Municipalité de Saint-Adelme approuve la liste des comptes à payer au montant de </w:t>
      </w:r>
      <w:r w:rsidR="00AB76D5" w:rsidRPr="00AB76D5">
        <w:rPr>
          <w:rFonts w:ascii="Times New Roman" w:hAnsi="Times New Roman" w:cs="Times New Roman"/>
          <w:sz w:val="24"/>
          <w:szCs w:val="24"/>
          <w:lang w:val="fr-CA"/>
        </w:rPr>
        <w:t>61242.37</w:t>
      </w:r>
      <w:r w:rsidRPr="00AB76D5">
        <w:rPr>
          <w:rFonts w:ascii="Times New Roman" w:hAnsi="Times New Roman" w:cs="Times New Roman"/>
          <w:sz w:val="24"/>
          <w:szCs w:val="24"/>
          <w:lang w:val="fr-CA"/>
        </w:rPr>
        <w:t xml:space="preserve"> </w:t>
      </w:r>
      <w:r w:rsidRPr="00594742">
        <w:rPr>
          <w:rFonts w:ascii="Times New Roman" w:hAnsi="Times New Roman" w:cs="Times New Roman"/>
          <w:sz w:val="24"/>
          <w:szCs w:val="24"/>
          <w:lang w:val="fr-CA"/>
        </w:rPr>
        <w:t xml:space="preserve">$ et les salaires payés au montant de </w:t>
      </w:r>
      <w:r w:rsidR="008E4F35">
        <w:rPr>
          <w:rFonts w:ascii="Times New Roman" w:hAnsi="Times New Roman" w:cs="Times New Roman"/>
          <w:sz w:val="24"/>
          <w:szCs w:val="24"/>
          <w:lang w:val="fr-CA"/>
        </w:rPr>
        <w:t>13475.30</w:t>
      </w:r>
      <w:r w:rsidRPr="00594742">
        <w:rPr>
          <w:rFonts w:ascii="Times New Roman" w:hAnsi="Times New Roman" w:cs="Times New Roman"/>
          <w:sz w:val="24"/>
          <w:szCs w:val="24"/>
          <w:lang w:val="fr-CA"/>
        </w:rPr>
        <w:t xml:space="preserve"> $.</w:t>
      </w:r>
    </w:p>
    <w:p w14:paraId="7D8BBAC8" w14:textId="77777777" w:rsidR="00DF2EDC" w:rsidRPr="00594742" w:rsidRDefault="00DF2EDC">
      <w:pPr>
        <w:spacing w:after="60" w:line="259" w:lineRule="auto"/>
        <w:rPr>
          <w:rFonts w:ascii="Times New Roman" w:hAnsi="Times New Roman" w:cs="Times New Roman"/>
          <w:sz w:val="24"/>
          <w:szCs w:val="24"/>
          <w:lang w:val="fr-CA"/>
        </w:rPr>
      </w:pPr>
    </w:p>
    <w:p w14:paraId="3A3B15E4" w14:textId="0CF9A4E1"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lastRenderedPageBreak/>
        <w:t>QUE</w:t>
      </w:r>
      <w:r w:rsidRPr="00594742">
        <w:rPr>
          <w:rFonts w:ascii="Times New Roman" w:hAnsi="Times New Roman" w:cs="Times New Roman"/>
          <w:sz w:val="24"/>
          <w:szCs w:val="24"/>
          <w:lang w:val="fr-CA"/>
        </w:rPr>
        <w:t xml:space="preserve"> ces dépenses sont imputées au fonds d’administration de la Municipalité de Saint-Adelme, représentant un grand total de </w:t>
      </w:r>
      <w:r w:rsidR="008E4F35" w:rsidRPr="00AB76D5">
        <w:rPr>
          <w:rFonts w:ascii="Times New Roman" w:hAnsi="Times New Roman" w:cs="Times New Roman"/>
          <w:sz w:val="24"/>
          <w:szCs w:val="24"/>
          <w:lang w:val="fr-CA"/>
        </w:rPr>
        <w:t>74717.67</w:t>
      </w:r>
      <w:r w:rsidRPr="00F81D6B">
        <w:rPr>
          <w:rFonts w:ascii="Times New Roman" w:hAnsi="Times New Roman" w:cs="Times New Roman"/>
          <w:color w:val="EE0000"/>
          <w:sz w:val="24"/>
          <w:szCs w:val="24"/>
          <w:lang w:val="fr-CA"/>
        </w:rPr>
        <w:t xml:space="preserve"> </w:t>
      </w:r>
      <w:r w:rsidRPr="00594742">
        <w:rPr>
          <w:rFonts w:ascii="Times New Roman" w:hAnsi="Times New Roman" w:cs="Times New Roman"/>
          <w:sz w:val="24"/>
          <w:szCs w:val="24"/>
          <w:lang w:val="fr-CA"/>
        </w:rPr>
        <w:t>$.</w:t>
      </w:r>
    </w:p>
    <w:p w14:paraId="5D0B1B5F" w14:textId="77777777" w:rsidR="00DF2EDC" w:rsidRPr="00594742" w:rsidRDefault="00DF2EDC">
      <w:pPr>
        <w:spacing w:after="60" w:line="259" w:lineRule="auto"/>
        <w:rPr>
          <w:rFonts w:ascii="Times New Roman" w:hAnsi="Times New Roman" w:cs="Times New Roman"/>
          <w:sz w:val="24"/>
          <w:szCs w:val="24"/>
          <w:lang w:val="fr-CA"/>
        </w:rPr>
      </w:pPr>
    </w:p>
    <w:p w14:paraId="07C38F44" w14:textId="740E4063"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ces documents font partie intégrante du présent procès-verbal comme s’ils </w:t>
      </w:r>
      <w:r w:rsidR="00DF2EDC">
        <w:rPr>
          <w:rFonts w:ascii="Times New Roman" w:hAnsi="Times New Roman" w:cs="Times New Roman"/>
          <w:sz w:val="24"/>
          <w:szCs w:val="24"/>
          <w:lang w:val="fr-CA"/>
        </w:rPr>
        <w:t>sont</w:t>
      </w:r>
      <w:r w:rsidRPr="00594742">
        <w:rPr>
          <w:rFonts w:ascii="Times New Roman" w:hAnsi="Times New Roman" w:cs="Times New Roman"/>
          <w:sz w:val="24"/>
          <w:szCs w:val="24"/>
          <w:lang w:val="fr-CA"/>
        </w:rPr>
        <w:t xml:space="preserve"> ici </w:t>
      </w:r>
      <w:r w:rsidR="00DF2EDC" w:rsidRPr="00594742">
        <w:rPr>
          <w:rFonts w:ascii="Times New Roman" w:hAnsi="Times New Roman" w:cs="Times New Roman"/>
          <w:sz w:val="24"/>
          <w:szCs w:val="24"/>
          <w:lang w:val="fr-CA"/>
        </w:rPr>
        <w:t>au long reproduit</w:t>
      </w:r>
      <w:r w:rsidRPr="00594742">
        <w:rPr>
          <w:rFonts w:ascii="Times New Roman" w:hAnsi="Times New Roman" w:cs="Times New Roman"/>
          <w:sz w:val="24"/>
          <w:szCs w:val="24"/>
          <w:lang w:val="fr-CA"/>
        </w:rPr>
        <w:t>.</w:t>
      </w:r>
    </w:p>
    <w:p w14:paraId="75FA9444" w14:textId="77777777" w:rsidR="00DF2EDC" w:rsidRPr="00594742" w:rsidRDefault="00DF2EDC">
      <w:pPr>
        <w:spacing w:after="60" w:line="259" w:lineRule="auto"/>
        <w:rPr>
          <w:rFonts w:ascii="Times New Roman" w:hAnsi="Times New Roman" w:cs="Times New Roman"/>
          <w:sz w:val="24"/>
          <w:szCs w:val="24"/>
          <w:lang w:val="fr-CA"/>
        </w:rPr>
      </w:pPr>
    </w:p>
    <w:p w14:paraId="745BE975" w14:textId="77777777"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6E42F6AE" w14:textId="77777777" w:rsidR="00DF2EDC" w:rsidRPr="00594742" w:rsidRDefault="00DF2EDC">
      <w:pPr>
        <w:spacing w:after="60" w:line="259" w:lineRule="auto"/>
        <w:rPr>
          <w:rFonts w:ascii="Times New Roman" w:hAnsi="Times New Roman" w:cs="Times New Roman"/>
          <w:sz w:val="24"/>
          <w:szCs w:val="24"/>
          <w:lang w:val="fr-CA"/>
        </w:rPr>
      </w:pPr>
    </w:p>
    <w:p w14:paraId="051831D5" w14:textId="77777777" w:rsidR="005024B6" w:rsidRPr="00DF2EDC" w:rsidRDefault="009112B8">
      <w:pPr>
        <w:spacing w:after="60" w:line="259" w:lineRule="auto"/>
        <w:rPr>
          <w:rFonts w:ascii="Times New Roman" w:hAnsi="Times New Roman" w:cs="Times New Roman"/>
          <w:b/>
          <w:bCs/>
          <w:sz w:val="24"/>
          <w:szCs w:val="24"/>
          <w:lang w:val="fr-CA"/>
        </w:rPr>
      </w:pPr>
      <w:r w:rsidRPr="00DF2EDC">
        <w:rPr>
          <w:rFonts w:ascii="Times New Roman" w:hAnsi="Times New Roman" w:cs="Times New Roman"/>
          <w:b/>
          <w:bCs/>
          <w:sz w:val="24"/>
          <w:szCs w:val="24"/>
          <w:lang w:val="fr-CA"/>
        </w:rPr>
        <w:t>Certificat de disponibilité de crédits</w:t>
      </w:r>
    </w:p>
    <w:p w14:paraId="0C3C6377"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Je soussigné, Audrick MOFOR, directeur général et greffier-trésorier, certifie, conformément à l’article 961 du Code municipal du Québec, que les crédits nécessaires à ces dépenses sont suffisants aux postes budgétaires concernés.</w:t>
      </w:r>
    </w:p>
    <w:p w14:paraId="03C090B8" w14:textId="77777777" w:rsidR="005024B6" w:rsidRDefault="005024B6">
      <w:pPr>
        <w:rPr>
          <w:rFonts w:ascii="Times New Roman" w:hAnsi="Times New Roman" w:cs="Times New Roman"/>
          <w:sz w:val="24"/>
          <w:szCs w:val="24"/>
          <w:lang w:val="fr-CA"/>
        </w:rPr>
      </w:pPr>
    </w:p>
    <w:p w14:paraId="0D7C9712" w14:textId="7FD99FCF"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w:t>
      </w:r>
      <w:r w:rsidR="004225A0" w:rsidRPr="004225A0">
        <w:rPr>
          <w:rFonts w:ascii="Times New Roman" w:hAnsi="Times New Roman" w:cs="Times New Roman"/>
          <w:color w:val="auto"/>
          <w:sz w:val="24"/>
          <w:szCs w:val="24"/>
          <w:u w:val="single"/>
          <w:lang w:val="fr-CA"/>
        </w:rPr>
        <w:t>40</w:t>
      </w:r>
    </w:p>
    <w:p w14:paraId="7FBC582A" w14:textId="77777777" w:rsidR="005024B6" w:rsidRPr="00594742"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ENGAGEMENT DE CRÉDIT (DÉPENSES) DU MOIS DE MARS 2026</w:t>
      </w:r>
    </w:p>
    <w:p w14:paraId="778F4029" w14:textId="37460589"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8E4F35" w:rsidRPr="00594742">
        <w:rPr>
          <w:rFonts w:ascii="Times New Roman" w:hAnsi="Times New Roman" w:cs="Times New Roman"/>
          <w:sz w:val="24"/>
          <w:szCs w:val="28"/>
          <w:lang w:val="fr-CA"/>
        </w:rPr>
        <w:t>Mélanie Castonguay</w:t>
      </w:r>
      <w:r w:rsidRPr="00594742">
        <w:rPr>
          <w:rFonts w:ascii="Times New Roman" w:hAnsi="Times New Roman" w:cs="Times New Roman"/>
          <w:sz w:val="24"/>
          <w:szCs w:val="24"/>
          <w:lang w:val="fr-CA"/>
        </w:rPr>
        <w:t xml:space="preserve"> et résolu à l’unanimité des conseillers présents :</w:t>
      </w:r>
    </w:p>
    <w:p w14:paraId="3024C0C7" w14:textId="77777777" w:rsidR="00554102" w:rsidRPr="00594742" w:rsidRDefault="00554102">
      <w:pPr>
        <w:spacing w:after="60" w:line="259" w:lineRule="auto"/>
        <w:rPr>
          <w:rFonts w:ascii="Times New Roman" w:hAnsi="Times New Roman" w:cs="Times New Roman"/>
          <w:sz w:val="24"/>
          <w:szCs w:val="24"/>
          <w:lang w:val="fr-CA"/>
        </w:rPr>
      </w:pPr>
    </w:p>
    <w:p w14:paraId="4D9D5D4E" w14:textId="77777777" w:rsidR="005024B6" w:rsidRDefault="009112B8">
      <w:pPr>
        <w:spacing w:after="60" w:line="259" w:lineRule="auto"/>
        <w:rPr>
          <w:rFonts w:ascii="Times New Roman" w:hAnsi="Times New Roman" w:cs="Times New Roman"/>
          <w:sz w:val="24"/>
          <w:szCs w:val="24"/>
          <w:lang w:val="fr-CA"/>
        </w:rPr>
      </w:pPr>
      <w:r w:rsidRPr="00554102">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municipal autorise les engagements de crédits relatifs aux dépenses du mois de mars 2026, tels que présentés au conseil.</w:t>
      </w:r>
    </w:p>
    <w:p w14:paraId="7E533EE8" w14:textId="77777777" w:rsidR="00554102" w:rsidRPr="00594742" w:rsidRDefault="00554102">
      <w:pPr>
        <w:spacing w:after="60" w:line="259" w:lineRule="auto"/>
        <w:rPr>
          <w:rFonts w:ascii="Times New Roman" w:hAnsi="Times New Roman" w:cs="Times New Roman"/>
          <w:sz w:val="24"/>
          <w:szCs w:val="24"/>
          <w:lang w:val="fr-CA"/>
        </w:rPr>
      </w:pPr>
    </w:p>
    <w:p w14:paraId="29114F48" w14:textId="77777777" w:rsidR="005024B6" w:rsidRDefault="009112B8">
      <w:pPr>
        <w:spacing w:after="60" w:line="259" w:lineRule="auto"/>
        <w:rPr>
          <w:rFonts w:ascii="Times New Roman" w:hAnsi="Times New Roman" w:cs="Times New Roman"/>
          <w:sz w:val="24"/>
          <w:szCs w:val="24"/>
          <w:lang w:val="fr-CA"/>
        </w:rPr>
      </w:pPr>
      <w:r w:rsidRPr="00554102">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les crédits nécessaires sont disponibles aux postes budgétaires concernés.</w:t>
      </w:r>
    </w:p>
    <w:p w14:paraId="77E1872C" w14:textId="77777777" w:rsidR="00554102" w:rsidRPr="00594742" w:rsidRDefault="00554102">
      <w:pPr>
        <w:spacing w:after="60" w:line="259" w:lineRule="auto"/>
        <w:rPr>
          <w:rFonts w:ascii="Times New Roman" w:hAnsi="Times New Roman" w:cs="Times New Roman"/>
          <w:sz w:val="24"/>
          <w:szCs w:val="24"/>
          <w:lang w:val="fr-CA"/>
        </w:rPr>
      </w:pPr>
    </w:p>
    <w:p w14:paraId="181B3DBF"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681C91E4" w14:textId="77777777" w:rsidR="005024B6" w:rsidRPr="00594742" w:rsidRDefault="005024B6">
      <w:pPr>
        <w:rPr>
          <w:rFonts w:ascii="Times New Roman" w:hAnsi="Times New Roman" w:cs="Times New Roman"/>
          <w:sz w:val="24"/>
          <w:szCs w:val="24"/>
          <w:lang w:val="fr-CA"/>
        </w:rPr>
      </w:pPr>
    </w:p>
    <w:p w14:paraId="2B15B8F0" w14:textId="2DCBA3C1"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1</w:t>
      </w:r>
    </w:p>
    <w:p w14:paraId="7B64923F"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APPUI POUR PROJET FFR VITALISATION POUR LE COMITÉ DE DÉVELOPPEMENT DE SAINT-ADELME</w:t>
      </w:r>
    </w:p>
    <w:p w14:paraId="2148C37B" w14:textId="77777777" w:rsidR="00DF2EDC" w:rsidRPr="00594742" w:rsidRDefault="00DF2EDC">
      <w:pPr>
        <w:pStyle w:val="Heading2Custom"/>
        <w:spacing w:after="80"/>
        <w:rPr>
          <w:rFonts w:ascii="Times New Roman" w:hAnsi="Times New Roman" w:cs="Times New Roman"/>
          <w:color w:val="auto"/>
          <w:sz w:val="24"/>
          <w:szCs w:val="24"/>
          <w:lang w:val="fr-CA"/>
        </w:rPr>
      </w:pPr>
    </w:p>
    <w:p w14:paraId="5C4B6A87"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ATTENDU QUE</w:t>
      </w:r>
      <w:r w:rsidRPr="00594742">
        <w:rPr>
          <w:rFonts w:ascii="Times New Roman" w:hAnsi="Times New Roman" w:cs="Times New Roman"/>
          <w:sz w:val="24"/>
          <w:szCs w:val="24"/>
          <w:lang w:val="fr-CA"/>
        </w:rPr>
        <w:t xml:space="preserve"> le comité de développement de Saint-Adelme souhaite présenter un projet dans le cadre du Fonds régions et ruralité - volet vitalisation;</w:t>
      </w:r>
    </w:p>
    <w:p w14:paraId="6DD970CB" w14:textId="77777777" w:rsidR="00DF2EDC" w:rsidRPr="00594742" w:rsidRDefault="00DF2EDC">
      <w:pPr>
        <w:spacing w:after="60" w:line="259" w:lineRule="auto"/>
        <w:rPr>
          <w:rFonts w:ascii="Times New Roman" w:hAnsi="Times New Roman" w:cs="Times New Roman"/>
          <w:sz w:val="24"/>
          <w:szCs w:val="24"/>
          <w:lang w:val="fr-CA"/>
        </w:rPr>
      </w:pPr>
    </w:p>
    <w:p w14:paraId="5442AFC2"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ATTENDU QUE</w:t>
      </w:r>
      <w:r w:rsidRPr="00594742">
        <w:rPr>
          <w:rFonts w:ascii="Times New Roman" w:hAnsi="Times New Roman" w:cs="Times New Roman"/>
          <w:sz w:val="24"/>
          <w:szCs w:val="24"/>
          <w:lang w:val="fr-CA"/>
        </w:rPr>
        <w:t xml:space="preserve"> la Municipalité de Saint-Adelme désire appuyer cette démarche;</w:t>
      </w:r>
    </w:p>
    <w:p w14:paraId="41D7DB52" w14:textId="77777777" w:rsidR="00DF2EDC" w:rsidRPr="00594742" w:rsidRDefault="00DF2EDC">
      <w:pPr>
        <w:spacing w:after="60" w:line="259" w:lineRule="auto"/>
        <w:rPr>
          <w:rFonts w:ascii="Times New Roman" w:hAnsi="Times New Roman" w:cs="Times New Roman"/>
          <w:sz w:val="24"/>
          <w:szCs w:val="24"/>
          <w:lang w:val="fr-CA"/>
        </w:rPr>
      </w:pPr>
    </w:p>
    <w:p w14:paraId="1D5D82D7" w14:textId="6B0D46E1"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E4F35" w:rsidRPr="00594742">
        <w:rPr>
          <w:rFonts w:ascii="Times New Roman" w:hAnsi="Times New Roman" w:cs="Times New Roman"/>
          <w:sz w:val="24"/>
          <w:szCs w:val="28"/>
          <w:lang w:val="fr-CA"/>
        </w:rPr>
        <w:t>Danielle Côté</w:t>
      </w:r>
      <w:r w:rsidRPr="00594742">
        <w:rPr>
          <w:rFonts w:ascii="Times New Roman" w:hAnsi="Times New Roman" w:cs="Times New Roman"/>
          <w:sz w:val="24"/>
          <w:szCs w:val="24"/>
          <w:lang w:val="fr-CA"/>
        </w:rPr>
        <w:t xml:space="preserve"> et résolu à l’unanimité des conseillers présents</w:t>
      </w:r>
      <w:r w:rsidR="00F50A1B">
        <w:rPr>
          <w:rFonts w:ascii="Times New Roman" w:hAnsi="Times New Roman" w:cs="Times New Roman"/>
          <w:sz w:val="24"/>
          <w:szCs w:val="24"/>
          <w:lang w:val="fr-CA"/>
        </w:rPr>
        <w:t> :</w:t>
      </w:r>
    </w:p>
    <w:p w14:paraId="249AE26C" w14:textId="77777777" w:rsidR="00DF2EDC" w:rsidRPr="00594742" w:rsidRDefault="00DF2EDC">
      <w:pPr>
        <w:spacing w:after="60" w:line="259" w:lineRule="auto"/>
        <w:rPr>
          <w:rFonts w:ascii="Times New Roman" w:hAnsi="Times New Roman" w:cs="Times New Roman"/>
          <w:sz w:val="24"/>
          <w:szCs w:val="24"/>
          <w:lang w:val="fr-CA"/>
        </w:rPr>
      </w:pPr>
    </w:p>
    <w:p w14:paraId="27713205"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la Municipalité de Saint-Adelme appuie le projet déposé par le comité de développement de Saint-Adelme dans le cadre du Fonds régions et ruralité - volet vitalisation.</w:t>
      </w:r>
    </w:p>
    <w:p w14:paraId="76EBF2A4" w14:textId="77777777" w:rsidR="00DF2EDC" w:rsidRPr="00594742" w:rsidRDefault="00DF2EDC">
      <w:pPr>
        <w:spacing w:after="60" w:line="259" w:lineRule="auto"/>
        <w:rPr>
          <w:rFonts w:ascii="Times New Roman" w:hAnsi="Times New Roman" w:cs="Times New Roman"/>
          <w:sz w:val="24"/>
          <w:szCs w:val="24"/>
          <w:lang w:val="fr-CA"/>
        </w:rPr>
      </w:pPr>
    </w:p>
    <w:p w14:paraId="3C98C155"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maire et le directeur général et greffier-trésorier soient autorisés à signer, pour et au nom de la municipalité, tout document nécessaire relativement à cet appui, s’il y a lieu.</w:t>
      </w:r>
    </w:p>
    <w:p w14:paraId="2B856848" w14:textId="77777777" w:rsidR="00DF2EDC" w:rsidRPr="00594742" w:rsidRDefault="00DF2EDC">
      <w:pPr>
        <w:spacing w:after="60" w:line="259" w:lineRule="auto"/>
        <w:rPr>
          <w:rFonts w:ascii="Times New Roman" w:hAnsi="Times New Roman" w:cs="Times New Roman"/>
          <w:sz w:val="24"/>
          <w:szCs w:val="24"/>
          <w:lang w:val="fr-CA"/>
        </w:rPr>
      </w:pPr>
    </w:p>
    <w:p w14:paraId="4B3DB9B6"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1A0A612C" w14:textId="77777777" w:rsidR="005024B6" w:rsidRDefault="005024B6">
      <w:pPr>
        <w:rPr>
          <w:rFonts w:ascii="Times New Roman" w:hAnsi="Times New Roman" w:cs="Times New Roman"/>
          <w:sz w:val="24"/>
          <w:szCs w:val="24"/>
          <w:lang w:val="fr-CA"/>
        </w:rPr>
      </w:pPr>
    </w:p>
    <w:p w14:paraId="361D4BD6" w14:textId="77777777" w:rsidR="00DF2EDC" w:rsidRDefault="00DF2EDC">
      <w:pPr>
        <w:rPr>
          <w:rFonts w:ascii="Times New Roman" w:hAnsi="Times New Roman" w:cs="Times New Roman"/>
          <w:sz w:val="24"/>
          <w:szCs w:val="24"/>
          <w:lang w:val="fr-CA"/>
        </w:rPr>
      </w:pPr>
    </w:p>
    <w:p w14:paraId="3642987C" w14:textId="77777777" w:rsidR="00DF2EDC" w:rsidRDefault="00DF2EDC">
      <w:pPr>
        <w:rPr>
          <w:rFonts w:ascii="Times New Roman" w:hAnsi="Times New Roman" w:cs="Times New Roman"/>
          <w:sz w:val="24"/>
          <w:szCs w:val="24"/>
          <w:lang w:val="fr-CA"/>
        </w:rPr>
      </w:pPr>
    </w:p>
    <w:p w14:paraId="7E39A29F" w14:textId="77777777" w:rsidR="008E4F35" w:rsidRDefault="008E4F35">
      <w:pPr>
        <w:rPr>
          <w:rFonts w:ascii="Times New Roman" w:hAnsi="Times New Roman" w:cs="Times New Roman"/>
          <w:sz w:val="24"/>
          <w:szCs w:val="24"/>
          <w:lang w:val="fr-CA"/>
        </w:rPr>
      </w:pPr>
    </w:p>
    <w:p w14:paraId="11878E1B" w14:textId="77777777" w:rsidR="00DF2EDC" w:rsidRPr="00594742" w:rsidRDefault="00DF2EDC">
      <w:pPr>
        <w:rPr>
          <w:rFonts w:ascii="Times New Roman" w:hAnsi="Times New Roman" w:cs="Times New Roman"/>
          <w:sz w:val="24"/>
          <w:szCs w:val="24"/>
          <w:lang w:val="fr-CA"/>
        </w:rPr>
      </w:pPr>
    </w:p>
    <w:p w14:paraId="1B3E9799" w14:textId="123B37D4"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2</w:t>
      </w:r>
    </w:p>
    <w:p w14:paraId="4B4A8E6A"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DÉMISSION DE LA DIRECTRICE GÉNÉRALE ADJOINTE MADAME NATHALIE FOURNIER</w:t>
      </w:r>
    </w:p>
    <w:p w14:paraId="36137FF6" w14:textId="77777777" w:rsidR="00DF2EDC" w:rsidRPr="00594742" w:rsidRDefault="00DF2EDC">
      <w:pPr>
        <w:pStyle w:val="Heading2Custom"/>
        <w:spacing w:after="80"/>
        <w:rPr>
          <w:rFonts w:ascii="Times New Roman" w:hAnsi="Times New Roman" w:cs="Times New Roman"/>
          <w:color w:val="auto"/>
          <w:sz w:val="24"/>
          <w:szCs w:val="24"/>
          <w:lang w:val="fr-CA"/>
        </w:rPr>
      </w:pPr>
    </w:p>
    <w:p w14:paraId="06465D71"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ATTENDU QUE</w:t>
      </w:r>
      <w:r w:rsidRPr="00594742">
        <w:rPr>
          <w:rFonts w:ascii="Times New Roman" w:hAnsi="Times New Roman" w:cs="Times New Roman"/>
          <w:sz w:val="24"/>
          <w:szCs w:val="24"/>
          <w:lang w:val="fr-CA"/>
        </w:rPr>
        <w:t xml:space="preserve"> madame Nathalie Fournier a remis sa démission à titre de directrice générale adjointe et greffière-trésorière adjointe;</w:t>
      </w:r>
    </w:p>
    <w:p w14:paraId="745DC318" w14:textId="77777777" w:rsidR="00DF2EDC" w:rsidRPr="00594742" w:rsidRDefault="00DF2EDC">
      <w:pPr>
        <w:spacing w:after="60" w:line="259" w:lineRule="auto"/>
        <w:rPr>
          <w:rFonts w:ascii="Times New Roman" w:hAnsi="Times New Roman" w:cs="Times New Roman"/>
          <w:sz w:val="24"/>
          <w:szCs w:val="24"/>
          <w:lang w:val="fr-CA"/>
        </w:rPr>
      </w:pPr>
    </w:p>
    <w:p w14:paraId="547B5EDD" w14:textId="00037516"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E4F35">
        <w:rPr>
          <w:rFonts w:ascii="Times New Roman" w:hAnsi="Times New Roman" w:cs="Times New Roman"/>
          <w:sz w:val="24"/>
          <w:szCs w:val="24"/>
          <w:lang w:val="fr-CA"/>
        </w:rPr>
        <w:t xml:space="preserve">Martin </w:t>
      </w:r>
      <w:proofErr w:type="spellStart"/>
      <w:r w:rsidR="008E4F35">
        <w:rPr>
          <w:rFonts w:ascii="Times New Roman" w:hAnsi="Times New Roman" w:cs="Times New Roman"/>
          <w:sz w:val="24"/>
          <w:szCs w:val="24"/>
          <w:lang w:val="fr-CA"/>
        </w:rPr>
        <w:t>Boulay</w:t>
      </w:r>
      <w:proofErr w:type="spellEnd"/>
      <w:r w:rsidRPr="00594742">
        <w:rPr>
          <w:rFonts w:ascii="Times New Roman" w:hAnsi="Times New Roman" w:cs="Times New Roman"/>
          <w:sz w:val="24"/>
          <w:szCs w:val="24"/>
          <w:lang w:val="fr-CA"/>
        </w:rPr>
        <w:t xml:space="preserve"> et résolu à l’unanimité des conseillers présents</w:t>
      </w:r>
      <w:r w:rsidR="00DF2EDC">
        <w:rPr>
          <w:rFonts w:ascii="Times New Roman" w:hAnsi="Times New Roman" w:cs="Times New Roman"/>
          <w:sz w:val="24"/>
          <w:szCs w:val="24"/>
          <w:lang w:val="fr-CA"/>
        </w:rPr>
        <w:t>;</w:t>
      </w:r>
    </w:p>
    <w:p w14:paraId="72F23005" w14:textId="77777777" w:rsidR="00DF2EDC" w:rsidRPr="00594742" w:rsidRDefault="00DF2EDC">
      <w:pPr>
        <w:spacing w:after="60" w:line="259" w:lineRule="auto"/>
        <w:rPr>
          <w:rFonts w:ascii="Times New Roman" w:hAnsi="Times New Roman" w:cs="Times New Roman"/>
          <w:sz w:val="24"/>
          <w:szCs w:val="24"/>
          <w:lang w:val="fr-CA"/>
        </w:rPr>
      </w:pPr>
    </w:p>
    <w:p w14:paraId="1BF32193" w14:textId="76F33A69"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municipal prenne acte de la démission de madame Nathalie Fournier à titre de directrice générale adjointe et greffière-trésorière adjointe, effective à compter du </w:t>
      </w:r>
      <w:r w:rsidR="008E4F35">
        <w:rPr>
          <w:rFonts w:ascii="Times New Roman" w:hAnsi="Times New Roman" w:cs="Times New Roman"/>
          <w:sz w:val="24"/>
          <w:szCs w:val="24"/>
          <w:lang w:val="fr-CA"/>
        </w:rPr>
        <w:t>02 mai 2026</w:t>
      </w:r>
      <w:r w:rsidRPr="00594742">
        <w:rPr>
          <w:rFonts w:ascii="Times New Roman" w:hAnsi="Times New Roman" w:cs="Times New Roman"/>
          <w:sz w:val="24"/>
          <w:szCs w:val="24"/>
          <w:lang w:val="fr-CA"/>
        </w:rPr>
        <w:t>.</w:t>
      </w:r>
    </w:p>
    <w:p w14:paraId="5262D16C" w14:textId="77777777" w:rsidR="00DF2EDC" w:rsidRPr="00594742" w:rsidRDefault="00DF2EDC">
      <w:pPr>
        <w:spacing w:after="60" w:line="259" w:lineRule="auto"/>
        <w:rPr>
          <w:rFonts w:ascii="Times New Roman" w:hAnsi="Times New Roman" w:cs="Times New Roman"/>
          <w:sz w:val="24"/>
          <w:szCs w:val="24"/>
          <w:lang w:val="fr-CA"/>
        </w:rPr>
      </w:pPr>
    </w:p>
    <w:p w14:paraId="595BBD59" w14:textId="77777777" w:rsidR="005024B6" w:rsidRDefault="009112B8">
      <w:pPr>
        <w:spacing w:after="60" w:line="259" w:lineRule="auto"/>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remercie madame Nathalie Fournier pour les services rendus à la municipalité.</w:t>
      </w:r>
    </w:p>
    <w:p w14:paraId="5AAEFC37" w14:textId="77777777" w:rsidR="00DF2EDC" w:rsidRPr="00594742" w:rsidRDefault="00DF2EDC">
      <w:pPr>
        <w:spacing w:after="60" w:line="259" w:lineRule="auto"/>
        <w:rPr>
          <w:rFonts w:ascii="Times New Roman" w:hAnsi="Times New Roman" w:cs="Times New Roman"/>
          <w:sz w:val="24"/>
          <w:szCs w:val="24"/>
          <w:lang w:val="fr-CA"/>
        </w:rPr>
      </w:pPr>
    </w:p>
    <w:p w14:paraId="2F7BDAF8"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3D8C3B8E" w14:textId="77777777" w:rsidR="005024B6" w:rsidRPr="00594742" w:rsidRDefault="005024B6">
      <w:pPr>
        <w:rPr>
          <w:rFonts w:ascii="Times New Roman" w:hAnsi="Times New Roman" w:cs="Times New Roman"/>
          <w:sz w:val="24"/>
          <w:szCs w:val="24"/>
          <w:lang w:val="fr-CA"/>
        </w:rPr>
      </w:pPr>
    </w:p>
    <w:p w14:paraId="47D579CC" w14:textId="27E81B26"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3</w:t>
      </w:r>
    </w:p>
    <w:p w14:paraId="63AE5E53" w14:textId="2DCAD348" w:rsidR="005024B6" w:rsidRDefault="007D23DE">
      <w:pPr>
        <w:pStyle w:val="Heading2Custom"/>
        <w:spacing w:after="80"/>
        <w:rPr>
          <w:rFonts w:ascii="Times New Roman" w:hAnsi="Times New Roman" w:cs="Times New Roman"/>
          <w:color w:val="auto"/>
          <w:sz w:val="24"/>
          <w:szCs w:val="24"/>
          <w:lang w:val="fr-CA"/>
        </w:rPr>
      </w:pPr>
      <w:r>
        <w:rPr>
          <w:rFonts w:ascii="Times New Roman" w:hAnsi="Times New Roman" w:cs="Times New Roman"/>
          <w:color w:val="auto"/>
          <w:sz w:val="24"/>
          <w:szCs w:val="24"/>
          <w:lang w:val="fr-CA"/>
        </w:rPr>
        <w:t xml:space="preserve">RETRAIT </w:t>
      </w:r>
      <w:r w:rsidR="009112B8" w:rsidRPr="00594742">
        <w:rPr>
          <w:rFonts w:ascii="Times New Roman" w:hAnsi="Times New Roman" w:cs="Times New Roman"/>
          <w:color w:val="auto"/>
          <w:sz w:val="24"/>
          <w:szCs w:val="24"/>
          <w:lang w:val="fr-CA"/>
        </w:rPr>
        <w:t xml:space="preserve">DU PROJET </w:t>
      </w:r>
      <w:r>
        <w:rPr>
          <w:rFonts w:ascii="Times New Roman" w:hAnsi="Times New Roman" w:cs="Times New Roman"/>
          <w:color w:val="auto"/>
          <w:sz w:val="24"/>
          <w:szCs w:val="24"/>
          <w:lang w:val="fr-CA"/>
        </w:rPr>
        <w:t>DE COOPÉRATION INTERMUNICIPALE</w:t>
      </w:r>
      <w:r w:rsidR="009112B8" w:rsidRPr="00594742">
        <w:rPr>
          <w:rFonts w:ascii="Times New Roman" w:hAnsi="Times New Roman" w:cs="Times New Roman"/>
          <w:color w:val="auto"/>
          <w:sz w:val="24"/>
          <w:szCs w:val="24"/>
          <w:lang w:val="fr-CA"/>
        </w:rPr>
        <w:t xml:space="preserve"> - VOLET 4 </w:t>
      </w:r>
      <w:r>
        <w:rPr>
          <w:rFonts w:ascii="Times New Roman" w:hAnsi="Times New Roman" w:cs="Times New Roman"/>
          <w:color w:val="auto"/>
          <w:sz w:val="24"/>
          <w:szCs w:val="24"/>
          <w:lang w:val="fr-CA"/>
        </w:rPr>
        <w:t>(</w:t>
      </w:r>
      <w:r w:rsidR="009112B8" w:rsidRPr="00594742">
        <w:rPr>
          <w:rFonts w:ascii="Times New Roman" w:hAnsi="Times New Roman" w:cs="Times New Roman"/>
          <w:color w:val="auto"/>
          <w:sz w:val="24"/>
          <w:szCs w:val="24"/>
          <w:lang w:val="fr-CA"/>
        </w:rPr>
        <w:t>RESSOURCE PARTAGÉ</w:t>
      </w:r>
      <w:r>
        <w:rPr>
          <w:rFonts w:ascii="Times New Roman" w:hAnsi="Times New Roman" w:cs="Times New Roman"/>
          <w:color w:val="auto"/>
          <w:sz w:val="24"/>
          <w:szCs w:val="24"/>
          <w:lang w:val="fr-CA"/>
        </w:rPr>
        <w:t>E EN GESTION ADMINISTRATIVE ET DOCUMENTAIRE)</w:t>
      </w:r>
    </w:p>
    <w:p w14:paraId="291445E0" w14:textId="77777777" w:rsidR="007D23DE" w:rsidRDefault="007D23DE">
      <w:pPr>
        <w:pStyle w:val="Heading2Custom"/>
        <w:spacing w:after="80"/>
        <w:rPr>
          <w:rFonts w:ascii="Times New Roman" w:hAnsi="Times New Roman" w:cs="Times New Roman"/>
          <w:color w:val="auto"/>
          <w:sz w:val="24"/>
          <w:szCs w:val="24"/>
          <w:lang w:val="fr-CA"/>
        </w:rPr>
      </w:pPr>
    </w:p>
    <w:p w14:paraId="687E9729" w14:textId="4ABBC38F"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ATTENDU QUE</w:t>
      </w:r>
      <w:r w:rsidRPr="007D23DE">
        <w:rPr>
          <w:rFonts w:ascii="Times New Roman" w:hAnsi="Times New Roman" w:cs="Times New Roman"/>
          <w:sz w:val="24"/>
          <w:szCs w:val="24"/>
          <w:lang w:val="fr-CA"/>
        </w:rPr>
        <w:t xml:space="preserve"> la Municipalité de Saint-Adelme participait à un projet financé dans le cadre du Fonds </w:t>
      </w:r>
      <w:r>
        <w:rPr>
          <w:rFonts w:ascii="Times New Roman" w:hAnsi="Times New Roman" w:cs="Times New Roman"/>
          <w:sz w:val="24"/>
          <w:szCs w:val="24"/>
          <w:lang w:val="fr-CA"/>
        </w:rPr>
        <w:t>R</w:t>
      </w:r>
      <w:r w:rsidRPr="007D23DE">
        <w:rPr>
          <w:rFonts w:ascii="Times New Roman" w:hAnsi="Times New Roman" w:cs="Times New Roman"/>
          <w:sz w:val="24"/>
          <w:szCs w:val="24"/>
          <w:lang w:val="fr-CA"/>
        </w:rPr>
        <w:t xml:space="preserve">égions et </w:t>
      </w:r>
      <w:r>
        <w:rPr>
          <w:rFonts w:ascii="Times New Roman" w:hAnsi="Times New Roman" w:cs="Times New Roman"/>
          <w:sz w:val="24"/>
          <w:szCs w:val="24"/>
          <w:lang w:val="fr-CA"/>
        </w:rPr>
        <w:t>R</w:t>
      </w:r>
      <w:r w:rsidRPr="007D23DE">
        <w:rPr>
          <w:rFonts w:ascii="Times New Roman" w:hAnsi="Times New Roman" w:cs="Times New Roman"/>
          <w:sz w:val="24"/>
          <w:szCs w:val="24"/>
          <w:lang w:val="fr-CA"/>
        </w:rPr>
        <w:t xml:space="preserve">uralité – Volet 4, visant le partage d’une ressource avec les municipalités de Grosses-Roches et </w:t>
      </w:r>
      <w:r>
        <w:rPr>
          <w:rFonts w:ascii="Times New Roman" w:hAnsi="Times New Roman" w:cs="Times New Roman"/>
          <w:sz w:val="24"/>
          <w:szCs w:val="24"/>
          <w:lang w:val="fr-CA"/>
        </w:rPr>
        <w:t xml:space="preserve">de </w:t>
      </w:r>
      <w:r w:rsidRPr="007D23DE">
        <w:rPr>
          <w:rFonts w:ascii="Times New Roman" w:hAnsi="Times New Roman" w:cs="Times New Roman"/>
          <w:sz w:val="24"/>
          <w:szCs w:val="24"/>
          <w:lang w:val="fr-CA"/>
        </w:rPr>
        <w:t xml:space="preserve">Les </w:t>
      </w:r>
      <w:proofErr w:type="spellStart"/>
      <w:r w:rsidRPr="007D23DE">
        <w:rPr>
          <w:rFonts w:ascii="Times New Roman" w:hAnsi="Times New Roman" w:cs="Times New Roman"/>
          <w:sz w:val="24"/>
          <w:szCs w:val="24"/>
          <w:lang w:val="fr-CA"/>
        </w:rPr>
        <w:t>Méchins</w:t>
      </w:r>
      <w:proofErr w:type="spellEnd"/>
      <w:r w:rsidRPr="007D23DE">
        <w:rPr>
          <w:rFonts w:ascii="Times New Roman" w:hAnsi="Times New Roman" w:cs="Times New Roman"/>
          <w:sz w:val="24"/>
          <w:szCs w:val="24"/>
          <w:lang w:val="fr-CA"/>
        </w:rPr>
        <w:t>;</w:t>
      </w:r>
    </w:p>
    <w:p w14:paraId="5B79F0F6" w14:textId="77777777" w:rsidR="007D23DE" w:rsidRPr="007D23DE" w:rsidRDefault="007D23DE" w:rsidP="007D23DE">
      <w:pPr>
        <w:spacing w:after="20" w:line="252" w:lineRule="auto"/>
        <w:jc w:val="both"/>
        <w:rPr>
          <w:rFonts w:ascii="Times New Roman" w:hAnsi="Times New Roman" w:cs="Times New Roman"/>
          <w:sz w:val="24"/>
          <w:szCs w:val="24"/>
          <w:lang w:val="fr-CA"/>
        </w:rPr>
      </w:pPr>
    </w:p>
    <w:p w14:paraId="701DEAE0" w14:textId="77777777"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ATTENDU QUE</w:t>
      </w:r>
      <w:r w:rsidRPr="007D23DE">
        <w:rPr>
          <w:rFonts w:ascii="Times New Roman" w:hAnsi="Times New Roman" w:cs="Times New Roman"/>
          <w:sz w:val="24"/>
          <w:szCs w:val="24"/>
          <w:lang w:val="fr-CA"/>
        </w:rPr>
        <w:t xml:space="preserve"> la Municipalité désire se retirer du projet au projet FRR - volet 4 - partage de ressource partagé;</w:t>
      </w:r>
    </w:p>
    <w:p w14:paraId="46C88797" w14:textId="77777777" w:rsidR="007D23DE" w:rsidRPr="007D23DE" w:rsidRDefault="007D23DE" w:rsidP="007D23DE">
      <w:pPr>
        <w:spacing w:after="20" w:line="252" w:lineRule="auto"/>
        <w:jc w:val="both"/>
        <w:rPr>
          <w:rFonts w:ascii="Times New Roman" w:hAnsi="Times New Roman" w:cs="Times New Roman"/>
          <w:sz w:val="24"/>
          <w:szCs w:val="24"/>
          <w:lang w:val="fr-CA"/>
        </w:rPr>
      </w:pPr>
    </w:p>
    <w:p w14:paraId="16067B35" w14:textId="77777777"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EN CONSÉQUENCE</w:t>
      </w:r>
      <w:r w:rsidRPr="007D23DE">
        <w:rPr>
          <w:rFonts w:ascii="Times New Roman" w:hAnsi="Times New Roman" w:cs="Times New Roman"/>
          <w:sz w:val="24"/>
          <w:szCs w:val="24"/>
          <w:lang w:val="fr-CA"/>
        </w:rPr>
        <w:t>, il est proposé par Julien Ouellet et résolu à l’unanimité des conseillers présents;</w:t>
      </w:r>
    </w:p>
    <w:p w14:paraId="11B16172" w14:textId="77777777" w:rsidR="007D23DE" w:rsidRPr="007D23DE" w:rsidRDefault="007D23DE" w:rsidP="007D23DE">
      <w:pPr>
        <w:spacing w:after="20" w:line="252" w:lineRule="auto"/>
        <w:jc w:val="both"/>
        <w:rPr>
          <w:rFonts w:ascii="Times New Roman" w:hAnsi="Times New Roman" w:cs="Times New Roman"/>
          <w:sz w:val="24"/>
          <w:szCs w:val="24"/>
          <w:lang w:val="fr-CA"/>
        </w:rPr>
      </w:pPr>
    </w:p>
    <w:p w14:paraId="1D37A102" w14:textId="77777777"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QUE</w:t>
      </w:r>
      <w:r w:rsidRPr="007D23DE">
        <w:rPr>
          <w:rFonts w:ascii="Times New Roman" w:hAnsi="Times New Roman" w:cs="Times New Roman"/>
          <w:sz w:val="24"/>
          <w:szCs w:val="24"/>
          <w:lang w:val="fr-CA"/>
        </w:rPr>
        <w:t xml:space="preserve"> la Municipalité de Saint-Adelme se retire du projet FRR - volet 4 - partage de ressource partagé;</w:t>
      </w:r>
    </w:p>
    <w:p w14:paraId="7A2881C5" w14:textId="77777777" w:rsidR="007D23DE" w:rsidRPr="007D23DE" w:rsidRDefault="007D23DE" w:rsidP="007D23DE">
      <w:pPr>
        <w:spacing w:after="20" w:line="252" w:lineRule="auto"/>
        <w:jc w:val="both"/>
        <w:rPr>
          <w:rFonts w:ascii="Times New Roman" w:hAnsi="Times New Roman" w:cs="Times New Roman"/>
          <w:sz w:val="24"/>
          <w:szCs w:val="24"/>
          <w:lang w:val="fr-CA"/>
        </w:rPr>
      </w:pPr>
    </w:p>
    <w:p w14:paraId="7F075DAC" w14:textId="77777777"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QUE</w:t>
      </w:r>
      <w:r w:rsidRPr="007D23DE">
        <w:rPr>
          <w:rFonts w:ascii="Times New Roman" w:hAnsi="Times New Roman" w:cs="Times New Roman"/>
          <w:sz w:val="24"/>
          <w:szCs w:val="24"/>
          <w:lang w:val="fr-CA"/>
        </w:rPr>
        <w:t xml:space="preserve"> le directeur général et greffier-trésorier soit autorisé à entreprendre toute démarche nécessaire auprès des instances concernées afin de donner effet à la présente résolution;</w:t>
      </w:r>
    </w:p>
    <w:p w14:paraId="58A17A1B" w14:textId="77777777" w:rsidR="007D23DE" w:rsidRPr="007D23DE" w:rsidRDefault="007D23DE" w:rsidP="007D23DE">
      <w:pPr>
        <w:spacing w:after="80" w:line="252" w:lineRule="auto"/>
        <w:jc w:val="both"/>
        <w:rPr>
          <w:rFonts w:ascii="Times New Roman" w:hAnsi="Times New Roman" w:cs="Times New Roman"/>
          <w:sz w:val="24"/>
          <w:szCs w:val="24"/>
          <w:lang w:val="fr-CA"/>
        </w:rPr>
      </w:pPr>
    </w:p>
    <w:p w14:paraId="45D649EE" w14:textId="77777777" w:rsidR="007D23DE" w:rsidRPr="007D23DE" w:rsidRDefault="007D23DE" w:rsidP="007D23DE">
      <w:pPr>
        <w:spacing w:after="80" w:line="252" w:lineRule="auto"/>
        <w:jc w:val="both"/>
        <w:rPr>
          <w:rFonts w:ascii="Times New Roman" w:hAnsi="Times New Roman" w:cs="Times New Roman"/>
          <w:sz w:val="24"/>
          <w:szCs w:val="24"/>
          <w:lang w:val="fr-CA"/>
        </w:rPr>
      </w:pPr>
      <w:r w:rsidRPr="007D23DE">
        <w:rPr>
          <w:rFonts w:ascii="Times New Roman" w:hAnsi="Times New Roman" w:cs="Times New Roman"/>
          <w:b/>
          <w:bCs/>
          <w:sz w:val="24"/>
          <w:szCs w:val="24"/>
          <w:lang w:val="fr-CA"/>
        </w:rPr>
        <w:t>QUE</w:t>
      </w:r>
      <w:r w:rsidRPr="007D23DE">
        <w:rPr>
          <w:rFonts w:ascii="Times New Roman" w:hAnsi="Times New Roman" w:cs="Times New Roman"/>
          <w:sz w:val="24"/>
          <w:szCs w:val="24"/>
          <w:lang w:val="fr-CA"/>
        </w:rPr>
        <w:t xml:space="preserve"> la Municipalité informe les municipalités de Saint-Adelme et de Les </w:t>
      </w:r>
      <w:proofErr w:type="spellStart"/>
      <w:r w:rsidRPr="007D23DE">
        <w:rPr>
          <w:rFonts w:ascii="Times New Roman" w:hAnsi="Times New Roman" w:cs="Times New Roman"/>
          <w:sz w:val="24"/>
          <w:szCs w:val="24"/>
          <w:lang w:val="fr-CA"/>
        </w:rPr>
        <w:t>Méchins</w:t>
      </w:r>
      <w:proofErr w:type="spellEnd"/>
      <w:r w:rsidRPr="007D23DE">
        <w:rPr>
          <w:rFonts w:ascii="Times New Roman" w:hAnsi="Times New Roman" w:cs="Times New Roman"/>
          <w:sz w:val="24"/>
          <w:szCs w:val="24"/>
          <w:lang w:val="fr-CA"/>
        </w:rPr>
        <w:t xml:space="preserve"> de sa décision.</w:t>
      </w:r>
    </w:p>
    <w:p w14:paraId="48DF0D6C" w14:textId="77777777" w:rsidR="007D23DE" w:rsidRPr="007D23DE" w:rsidRDefault="007D23DE" w:rsidP="007D23DE">
      <w:pPr>
        <w:spacing w:after="80" w:line="252" w:lineRule="auto"/>
        <w:jc w:val="both"/>
        <w:rPr>
          <w:rFonts w:ascii="Times New Roman" w:hAnsi="Times New Roman" w:cs="Times New Roman"/>
          <w:sz w:val="24"/>
          <w:szCs w:val="24"/>
          <w:lang w:val="fr-CA"/>
        </w:rPr>
      </w:pPr>
    </w:p>
    <w:p w14:paraId="672D043E" w14:textId="77777777" w:rsidR="005024B6" w:rsidRPr="00594742" w:rsidRDefault="009112B8">
      <w:pPr>
        <w:spacing w:after="60" w:line="259" w:lineRule="auto"/>
        <w:rPr>
          <w:rFonts w:ascii="Times New Roman" w:hAnsi="Times New Roman" w:cs="Times New Roman"/>
          <w:sz w:val="24"/>
          <w:szCs w:val="24"/>
          <w:lang w:val="fr-CA"/>
        </w:rPr>
      </w:pPr>
      <w:r w:rsidRPr="007D23DE">
        <w:rPr>
          <w:rFonts w:ascii="Times New Roman" w:hAnsi="Times New Roman" w:cs="Times New Roman"/>
          <w:b/>
          <w:bCs/>
          <w:sz w:val="24"/>
          <w:szCs w:val="24"/>
          <w:lang w:val="fr-CA"/>
        </w:rPr>
        <w:t>ADOPTÉE À L’UNANIMITÉ DES CONSEILLERS PRÉSENTS</w:t>
      </w:r>
    </w:p>
    <w:p w14:paraId="4508AA92" w14:textId="77777777" w:rsidR="005024B6" w:rsidRPr="00594742" w:rsidRDefault="005024B6">
      <w:pPr>
        <w:rPr>
          <w:rFonts w:ascii="Times New Roman" w:hAnsi="Times New Roman" w:cs="Times New Roman"/>
          <w:sz w:val="24"/>
          <w:szCs w:val="24"/>
          <w:lang w:val="fr-CA"/>
        </w:rPr>
      </w:pPr>
    </w:p>
    <w:p w14:paraId="78847A07" w14:textId="07A4BE22"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4</w:t>
      </w:r>
    </w:p>
    <w:p w14:paraId="0D4A5A54"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DÉMISSION DE LA CHARGÉE DE PROJET MADAME GLADYS VIDAL</w:t>
      </w:r>
    </w:p>
    <w:p w14:paraId="4CB4E69A" w14:textId="77777777" w:rsidR="00FD5BC3" w:rsidRPr="00594742" w:rsidRDefault="00FD5BC3">
      <w:pPr>
        <w:pStyle w:val="Heading2Custom"/>
        <w:spacing w:after="80"/>
        <w:rPr>
          <w:rFonts w:ascii="Times New Roman" w:hAnsi="Times New Roman" w:cs="Times New Roman"/>
          <w:color w:val="auto"/>
          <w:sz w:val="24"/>
          <w:szCs w:val="24"/>
          <w:lang w:val="fr-CA"/>
        </w:rPr>
      </w:pPr>
    </w:p>
    <w:p w14:paraId="7877FEB0"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ATTENDU QUE</w:t>
      </w:r>
      <w:r w:rsidRPr="00594742">
        <w:rPr>
          <w:rFonts w:ascii="Times New Roman" w:hAnsi="Times New Roman" w:cs="Times New Roman"/>
          <w:sz w:val="24"/>
          <w:szCs w:val="24"/>
          <w:lang w:val="fr-CA"/>
        </w:rPr>
        <w:t xml:space="preserve"> madame Gladys Vidal a remis sa démission à titre de chargée de projet;</w:t>
      </w:r>
    </w:p>
    <w:p w14:paraId="2F257538" w14:textId="77777777" w:rsidR="00FD5BC3" w:rsidRPr="00594742" w:rsidRDefault="00FD5BC3">
      <w:pPr>
        <w:spacing w:after="60" w:line="259" w:lineRule="auto"/>
        <w:rPr>
          <w:rFonts w:ascii="Times New Roman" w:hAnsi="Times New Roman" w:cs="Times New Roman"/>
          <w:sz w:val="24"/>
          <w:szCs w:val="24"/>
          <w:lang w:val="fr-CA"/>
        </w:rPr>
      </w:pPr>
    </w:p>
    <w:p w14:paraId="2E728C4A" w14:textId="7C63EF7D"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E4F35" w:rsidRPr="008E4F35">
        <w:rPr>
          <w:rFonts w:ascii="Times New Roman" w:hAnsi="Times New Roman" w:cs="Times New Roman"/>
          <w:sz w:val="24"/>
          <w:szCs w:val="24"/>
          <w:lang w:val="fr-CA"/>
        </w:rPr>
        <w:t>Danielle Côté</w:t>
      </w:r>
      <w:r w:rsidRPr="00594742">
        <w:rPr>
          <w:rFonts w:ascii="Times New Roman" w:hAnsi="Times New Roman" w:cs="Times New Roman"/>
          <w:sz w:val="24"/>
          <w:szCs w:val="24"/>
          <w:lang w:val="fr-CA"/>
        </w:rPr>
        <w:t xml:space="preserve"> et résolu à l’unanimité des conseillers présents:</w:t>
      </w:r>
    </w:p>
    <w:p w14:paraId="0BB00EF4" w14:textId="77777777" w:rsidR="00FD5BC3" w:rsidRPr="00594742" w:rsidRDefault="00FD5BC3">
      <w:pPr>
        <w:spacing w:after="60" w:line="259" w:lineRule="auto"/>
        <w:rPr>
          <w:rFonts w:ascii="Times New Roman" w:hAnsi="Times New Roman" w:cs="Times New Roman"/>
          <w:sz w:val="24"/>
          <w:szCs w:val="24"/>
          <w:lang w:val="fr-CA"/>
        </w:rPr>
      </w:pPr>
    </w:p>
    <w:p w14:paraId="7B7CD184" w14:textId="63566C33"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municipal prenne acte de la démission de madame Gladys Vidal à titre de chargée de projet, effective à compter du </w:t>
      </w:r>
      <w:r w:rsidR="008E4F35">
        <w:rPr>
          <w:rFonts w:ascii="Times New Roman" w:hAnsi="Times New Roman" w:cs="Times New Roman"/>
          <w:sz w:val="24"/>
          <w:szCs w:val="24"/>
          <w:lang w:val="fr-CA"/>
        </w:rPr>
        <w:t>02 avril 2026</w:t>
      </w:r>
      <w:r w:rsidRPr="00594742">
        <w:rPr>
          <w:rFonts w:ascii="Times New Roman" w:hAnsi="Times New Roman" w:cs="Times New Roman"/>
          <w:sz w:val="24"/>
          <w:szCs w:val="24"/>
          <w:lang w:val="fr-CA"/>
        </w:rPr>
        <w:t>.</w:t>
      </w:r>
    </w:p>
    <w:p w14:paraId="66C25582" w14:textId="77777777" w:rsidR="00FD5BC3" w:rsidRPr="00594742" w:rsidRDefault="00FD5BC3">
      <w:pPr>
        <w:spacing w:after="60" w:line="259" w:lineRule="auto"/>
        <w:rPr>
          <w:rFonts w:ascii="Times New Roman" w:hAnsi="Times New Roman" w:cs="Times New Roman"/>
          <w:sz w:val="24"/>
          <w:szCs w:val="24"/>
          <w:lang w:val="fr-CA"/>
        </w:rPr>
      </w:pPr>
    </w:p>
    <w:p w14:paraId="7E7E9E99"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remercie madame Gladys Vidal pour les services rendus.</w:t>
      </w:r>
    </w:p>
    <w:p w14:paraId="5590F289" w14:textId="77777777" w:rsidR="00FD5BC3" w:rsidRPr="00594742" w:rsidRDefault="00FD5BC3">
      <w:pPr>
        <w:spacing w:after="60" w:line="259" w:lineRule="auto"/>
        <w:rPr>
          <w:rFonts w:ascii="Times New Roman" w:hAnsi="Times New Roman" w:cs="Times New Roman"/>
          <w:sz w:val="24"/>
          <w:szCs w:val="24"/>
          <w:lang w:val="fr-CA"/>
        </w:rPr>
      </w:pPr>
    </w:p>
    <w:p w14:paraId="5A975847"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7B229001" w14:textId="77777777" w:rsidR="005024B6" w:rsidRPr="00594742" w:rsidRDefault="005024B6">
      <w:pPr>
        <w:rPr>
          <w:rFonts w:ascii="Times New Roman" w:hAnsi="Times New Roman" w:cs="Times New Roman"/>
          <w:sz w:val="24"/>
          <w:szCs w:val="24"/>
          <w:lang w:val="fr-CA"/>
        </w:rPr>
      </w:pPr>
    </w:p>
    <w:p w14:paraId="77FB6BFF" w14:textId="79CBA802"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5</w:t>
      </w:r>
    </w:p>
    <w:p w14:paraId="036B1CBD"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AFFICHAGE DU POSTE DE CHARGÉ(E) DE PROJET</w:t>
      </w:r>
    </w:p>
    <w:p w14:paraId="2B982088" w14:textId="77777777" w:rsidR="00FD5BC3" w:rsidRPr="00594742" w:rsidRDefault="00FD5BC3">
      <w:pPr>
        <w:pStyle w:val="Heading2Custom"/>
        <w:spacing w:after="80"/>
        <w:rPr>
          <w:rFonts w:ascii="Times New Roman" w:hAnsi="Times New Roman" w:cs="Times New Roman"/>
          <w:color w:val="auto"/>
          <w:sz w:val="24"/>
          <w:szCs w:val="24"/>
          <w:lang w:val="fr-CA"/>
        </w:rPr>
      </w:pPr>
    </w:p>
    <w:p w14:paraId="3F3A1EF4" w14:textId="6C1DA734"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 xml:space="preserve">ATTENDU </w:t>
      </w:r>
      <w:r w:rsidR="00F81D6B" w:rsidRPr="00FD5BC3">
        <w:rPr>
          <w:rFonts w:ascii="Times New Roman" w:hAnsi="Times New Roman" w:cs="Times New Roman"/>
          <w:b/>
          <w:bCs/>
          <w:sz w:val="24"/>
          <w:szCs w:val="24"/>
          <w:lang w:val="fr-CA"/>
        </w:rPr>
        <w:t>QU’il</w:t>
      </w:r>
      <w:r w:rsidRPr="00594742">
        <w:rPr>
          <w:rFonts w:ascii="Times New Roman" w:hAnsi="Times New Roman" w:cs="Times New Roman"/>
          <w:sz w:val="24"/>
          <w:szCs w:val="24"/>
          <w:lang w:val="fr-CA"/>
        </w:rPr>
        <w:t xml:space="preserve"> y a lieu de procéder à l’affichage du poste de chargé(e) de projet;</w:t>
      </w:r>
    </w:p>
    <w:p w14:paraId="1843A341" w14:textId="77777777" w:rsidR="00FD5BC3" w:rsidRPr="00594742" w:rsidRDefault="00FD5BC3">
      <w:pPr>
        <w:spacing w:after="60" w:line="259" w:lineRule="auto"/>
        <w:rPr>
          <w:rFonts w:ascii="Times New Roman" w:hAnsi="Times New Roman" w:cs="Times New Roman"/>
          <w:sz w:val="24"/>
          <w:szCs w:val="24"/>
          <w:lang w:val="fr-CA"/>
        </w:rPr>
      </w:pPr>
    </w:p>
    <w:p w14:paraId="33C25B7F" w14:textId="0A6270B8"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E4F35" w:rsidRPr="008E4F35">
        <w:rPr>
          <w:rFonts w:ascii="Times New Roman" w:hAnsi="Times New Roman" w:cs="Times New Roman"/>
          <w:sz w:val="24"/>
          <w:szCs w:val="24"/>
          <w:lang w:val="fr-CA"/>
        </w:rPr>
        <w:t>Mélanie Castonguay</w:t>
      </w:r>
      <w:r w:rsidRPr="00594742">
        <w:rPr>
          <w:rFonts w:ascii="Times New Roman" w:hAnsi="Times New Roman" w:cs="Times New Roman"/>
          <w:sz w:val="24"/>
          <w:szCs w:val="24"/>
          <w:lang w:val="fr-CA"/>
        </w:rPr>
        <w:t xml:space="preserve"> et résolu à l’unanimité des conseillers présents :</w:t>
      </w:r>
    </w:p>
    <w:p w14:paraId="6277949E" w14:textId="77777777" w:rsidR="00FD5BC3" w:rsidRPr="00594742" w:rsidRDefault="00FD5BC3">
      <w:pPr>
        <w:spacing w:after="60" w:line="259" w:lineRule="auto"/>
        <w:rPr>
          <w:rFonts w:ascii="Times New Roman" w:hAnsi="Times New Roman" w:cs="Times New Roman"/>
          <w:sz w:val="24"/>
          <w:szCs w:val="24"/>
          <w:lang w:val="fr-CA"/>
        </w:rPr>
      </w:pPr>
    </w:p>
    <w:p w14:paraId="423CDD58"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la Municipalité de Saint-Adelme autorise l’affichage du poste de chargé(e) de projet.</w:t>
      </w:r>
    </w:p>
    <w:p w14:paraId="6AB1109E" w14:textId="77777777" w:rsidR="00FD5BC3" w:rsidRPr="00594742" w:rsidRDefault="00FD5BC3">
      <w:pPr>
        <w:spacing w:after="60" w:line="259" w:lineRule="auto"/>
        <w:rPr>
          <w:rFonts w:ascii="Times New Roman" w:hAnsi="Times New Roman" w:cs="Times New Roman"/>
          <w:sz w:val="24"/>
          <w:szCs w:val="24"/>
          <w:lang w:val="fr-CA"/>
        </w:rPr>
      </w:pPr>
    </w:p>
    <w:p w14:paraId="34045A60"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directeur général et greffier-trésorier soit mandaté pour préparer, publier et administrer le processus d’affichage et de recrutement.</w:t>
      </w:r>
    </w:p>
    <w:p w14:paraId="56761491" w14:textId="77777777" w:rsidR="00FD5BC3" w:rsidRPr="00594742" w:rsidRDefault="00FD5BC3">
      <w:pPr>
        <w:spacing w:after="60" w:line="259" w:lineRule="auto"/>
        <w:rPr>
          <w:rFonts w:ascii="Times New Roman" w:hAnsi="Times New Roman" w:cs="Times New Roman"/>
          <w:sz w:val="24"/>
          <w:szCs w:val="24"/>
          <w:lang w:val="fr-CA"/>
        </w:rPr>
      </w:pPr>
    </w:p>
    <w:p w14:paraId="260BF3D0"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0C895B15" w14:textId="77777777" w:rsidR="00FD5BC3" w:rsidRPr="00594742" w:rsidRDefault="00FD5BC3">
      <w:pPr>
        <w:rPr>
          <w:rFonts w:ascii="Times New Roman" w:hAnsi="Times New Roman" w:cs="Times New Roman"/>
          <w:sz w:val="24"/>
          <w:szCs w:val="24"/>
          <w:lang w:val="fr-CA"/>
        </w:rPr>
      </w:pPr>
    </w:p>
    <w:p w14:paraId="7CAD361E" w14:textId="3C3C0035"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540625">
        <w:rPr>
          <w:rFonts w:ascii="Times New Roman" w:hAnsi="Times New Roman" w:cs="Times New Roman"/>
          <w:color w:val="auto"/>
          <w:sz w:val="24"/>
          <w:szCs w:val="24"/>
          <w:u w:val="single"/>
          <w:lang w:val="fr-CA"/>
        </w:rPr>
        <w:t xml:space="preserve">RÉSOLUTION </w:t>
      </w:r>
      <w:r w:rsidR="009F03AB" w:rsidRPr="00540625">
        <w:rPr>
          <w:rFonts w:ascii="Times New Roman" w:hAnsi="Times New Roman" w:cs="Times New Roman"/>
          <w:color w:val="auto"/>
          <w:sz w:val="24"/>
          <w:szCs w:val="24"/>
          <w:u w:val="single"/>
          <w:lang w:val="fr-CA"/>
        </w:rPr>
        <w:t>#2026-4</w:t>
      </w:r>
      <w:r w:rsidR="004225A0" w:rsidRPr="00540625">
        <w:rPr>
          <w:rFonts w:ascii="Times New Roman" w:hAnsi="Times New Roman" w:cs="Times New Roman"/>
          <w:color w:val="auto"/>
          <w:sz w:val="24"/>
          <w:szCs w:val="24"/>
          <w:u w:val="single"/>
          <w:lang w:val="fr-CA"/>
        </w:rPr>
        <w:t>6</w:t>
      </w:r>
    </w:p>
    <w:p w14:paraId="1C022AF7" w14:textId="5C59B178" w:rsidR="005024B6" w:rsidRDefault="004225A0">
      <w:pPr>
        <w:pStyle w:val="Heading2Custom"/>
        <w:spacing w:after="80"/>
        <w:rPr>
          <w:rFonts w:ascii="Times New Roman" w:hAnsi="Times New Roman" w:cs="Times New Roman"/>
          <w:color w:val="auto"/>
          <w:sz w:val="24"/>
          <w:szCs w:val="24"/>
          <w:lang w:val="fr-CA"/>
        </w:rPr>
      </w:pPr>
      <w:r>
        <w:rPr>
          <w:rFonts w:ascii="Times New Roman" w:hAnsi="Times New Roman" w:cs="Times New Roman"/>
          <w:color w:val="auto"/>
          <w:sz w:val="24"/>
          <w:szCs w:val="24"/>
          <w:lang w:val="fr-CA"/>
        </w:rPr>
        <w:t>NOMINATION</w:t>
      </w:r>
      <w:r w:rsidR="009112B8" w:rsidRPr="00594742">
        <w:rPr>
          <w:rFonts w:ascii="Times New Roman" w:hAnsi="Times New Roman" w:cs="Times New Roman"/>
          <w:color w:val="auto"/>
          <w:sz w:val="24"/>
          <w:szCs w:val="24"/>
          <w:lang w:val="fr-CA"/>
        </w:rPr>
        <w:t xml:space="preserve"> DU MAIRE </w:t>
      </w:r>
      <w:r>
        <w:rPr>
          <w:rFonts w:ascii="Times New Roman" w:hAnsi="Times New Roman" w:cs="Times New Roman"/>
          <w:color w:val="auto"/>
          <w:sz w:val="24"/>
          <w:szCs w:val="24"/>
          <w:lang w:val="fr-CA"/>
        </w:rPr>
        <w:t>A TITRE DE</w:t>
      </w:r>
      <w:r w:rsidR="009112B8" w:rsidRPr="00594742">
        <w:rPr>
          <w:rFonts w:ascii="Times New Roman" w:hAnsi="Times New Roman" w:cs="Times New Roman"/>
          <w:color w:val="auto"/>
          <w:sz w:val="24"/>
          <w:szCs w:val="24"/>
          <w:lang w:val="fr-CA"/>
        </w:rPr>
        <w:t xml:space="preserve"> REPRÉSENTANT DE LA MUNICIPALITÉ LORS DES ASSEMBLÉES DES MEMBRES DE LA CORPORATION D’AMÉNAGEMENT DES TPI DE LA MRC</w:t>
      </w:r>
    </w:p>
    <w:p w14:paraId="6DA5F5C6" w14:textId="77777777" w:rsidR="00FD5BC3" w:rsidRPr="00594742" w:rsidRDefault="00FD5BC3">
      <w:pPr>
        <w:pStyle w:val="Heading2Custom"/>
        <w:spacing w:after="80"/>
        <w:rPr>
          <w:rFonts w:ascii="Times New Roman" w:hAnsi="Times New Roman" w:cs="Times New Roman"/>
          <w:color w:val="auto"/>
          <w:sz w:val="24"/>
          <w:szCs w:val="24"/>
          <w:lang w:val="fr-CA"/>
        </w:rPr>
      </w:pPr>
    </w:p>
    <w:p w14:paraId="56B67811" w14:textId="7D2205D6" w:rsidR="004225A0" w:rsidRDefault="004225A0">
      <w:pPr>
        <w:spacing w:after="60" w:line="259" w:lineRule="auto"/>
        <w:rPr>
          <w:rFonts w:ascii="Times New Roman" w:hAnsi="Times New Roman" w:cs="Times New Roman"/>
          <w:sz w:val="24"/>
          <w:szCs w:val="24"/>
          <w:lang w:val="fr-CA"/>
        </w:rPr>
      </w:pPr>
      <w:r>
        <w:rPr>
          <w:rFonts w:ascii="Times New Roman" w:hAnsi="Times New Roman" w:cs="Times New Roman"/>
          <w:b/>
          <w:bCs/>
          <w:sz w:val="24"/>
          <w:szCs w:val="24"/>
          <w:lang w:val="fr-CA"/>
        </w:rPr>
        <w:t>CONSIDERANT</w:t>
      </w:r>
      <w:r>
        <w:rPr>
          <w:rFonts w:ascii="Times New Roman" w:hAnsi="Times New Roman" w:cs="Times New Roman"/>
          <w:sz w:val="24"/>
          <w:szCs w:val="24"/>
          <w:lang w:val="fr-CA"/>
        </w:rPr>
        <w:t xml:space="preserve"> Que la Corporation d’aménagement des TPI de la MRC de </w:t>
      </w:r>
      <w:r w:rsidR="006D366C">
        <w:rPr>
          <w:rFonts w:ascii="Times New Roman" w:hAnsi="Times New Roman" w:cs="Times New Roman"/>
          <w:sz w:val="24"/>
          <w:szCs w:val="24"/>
          <w:lang w:val="fr-CA"/>
        </w:rPr>
        <w:t xml:space="preserve">Matane ci-après la Corporation, est un organisme </w:t>
      </w:r>
      <w:r w:rsidR="00895DB1">
        <w:rPr>
          <w:rFonts w:ascii="Times New Roman" w:hAnsi="Times New Roman" w:cs="Times New Roman"/>
          <w:sz w:val="24"/>
          <w:szCs w:val="24"/>
          <w:lang w:val="fr-CA"/>
        </w:rPr>
        <w:t>à</w:t>
      </w:r>
      <w:r w:rsidR="006D366C">
        <w:rPr>
          <w:rFonts w:ascii="Times New Roman" w:hAnsi="Times New Roman" w:cs="Times New Roman"/>
          <w:sz w:val="24"/>
          <w:szCs w:val="24"/>
          <w:lang w:val="fr-CA"/>
        </w:rPr>
        <w:t xml:space="preserve"> but non lucratif dont le mandat vise principalement la mise en valeur du territoire forestier </w:t>
      </w:r>
      <w:r w:rsidR="00540625">
        <w:rPr>
          <w:rFonts w:ascii="Times New Roman" w:hAnsi="Times New Roman" w:cs="Times New Roman"/>
          <w:sz w:val="24"/>
          <w:szCs w:val="24"/>
          <w:lang w:val="fr-CA"/>
        </w:rPr>
        <w:t>public</w:t>
      </w:r>
      <w:r w:rsidR="006D366C">
        <w:rPr>
          <w:rFonts w:ascii="Times New Roman" w:hAnsi="Times New Roman" w:cs="Times New Roman"/>
          <w:sz w:val="24"/>
          <w:szCs w:val="24"/>
          <w:lang w:val="fr-CA"/>
        </w:rPr>
        <w:t xml:space="preserve"> au profit des communautés rurales;</w:t>
      </w:r>
    </w:p>
    <w:p w14:paraId="16373ED1" w14:textId="77777777" w:rsidR="006D366C" w:rsidRDefault="006D366C">
      <w:pPr>
        <w:spacing w:after="60" w:line="259" w:lineRule="auto"/>
        <w:rPr>
          <w:rFonts w:ascii="Times New Roman" w:hAnsi="Times New Roman" w:cs="Times New Roman"/>
          <w:sz w:val="24"/>
          <w:szCs w:val="24"/>
          <w:lang w:val="fr-CA"/>
        </w:rPr>
      </w:pPr>
    </w:p>
    <w:p w14:paraId="00FA8934" w14:textId="28DC5BC7" w:rsidR="006D366C" w:rsidRDefault="006D366C">
      <w:pPr>
        <w:spacing w:after="60" w:line="259" w:lineRule="auto"/>
        <w:rPr>
          <w:rFonts w:ascii="Times New Roman" w:hAnsi="Times New Roman" w:cs="Times New Roman"/>
          <w:sz w:val="24"/>
          <w:szCs w:val="24"/>
          <w:lang w:val="fr-CA"/>
        </w:rPr>
      </w:pPr>
      <w:r w:rsidRPr="006D366C">
        <w:rPr>
          <w:rFonts w:ascii="Times New Roman" w:hAnsi="Times New Roman" w:cs="Times New Roman"/>
          <w:b/>
          <w:bCs/>
          <w:sz w:val="24"/>
          <w:szCs w:val="24"/>
          <w:lang w:val="fr-CA"/>
        </w:rPr>
        <w:t>CONSIDÉRANT</w:t>
      </w:r>
      <w:r>
        <w:rPr>
          <w:rFonts w:ascii="Times New Roman" w:hAnsi="Times New Roman" w:cs="Times New Roman"/>
          <w:sz w:val="24"/>
          <w:szCs w:val="24"/>
          <w:lang w:val="fr-CA"/>
        </w:rPr>
        <w:t xml:space="preserve"> que l’ensemble des municipalités de la MRC de la Matanie agissent </w:t>
      </w:r>
      <w:r w:rsidR="00540625">
        <w:rPr>
          <w:rFonts w:ascii="Times New Roman" w:hAnsi="Times New Roman" w:cs="Times New Roman"/>
          <w:sz w:val="24"/>
          <w:szCs w:val="24"/>
          <w:lang w:val="fr-CA"/>
        </w:rPr>
        <w:t>à</w:t>
      </w:r>
      <w:r>
        <w:rPr>
          <w:rFonts w:ascii="Times New Roman" w:hAnsi="Times New Roman" w:cs="Times New Roman"/>
          <w:sz w:val="24"/>
          <w:szCs w:val="24"/>
          <w:lang w:val="fr-CA"/>
        </w:rPr>
        <w:t xml:space="preserve"> titre de membres de la </w:t>
      </w:r>
      <w:r w:rsidR="00540625">
        <w:rPr>
          <w:rFonts w:ascii="Times New Roman" w:hAnsi="Times New Roman" w:cs="Times New Roman"/>
          <w:sz w:val="24"/>
          <w:szCs w:val="24"/>
          <w:lang w:val="fr-CA"/>
        </w:rPr>
        <w:t>Corporation</w:t>
      </w:r>
      <w:r>
        <w:rPr>
          <w:rFonts w:ascii="Times New Roman" w:hAnsi="Times New Roman" w:cs="Times New Roman"/>
          <w:sz w:val="24"/>
          <w:szCs w:val="24"/>
          <w:lang w:val="fr-CA"/>
        </w:rPr>
        <w:t xml:space="preserve"> et doivent respectivement désigner une personne </w:t>
      </w:r>
      <w:r w:rsidR="00540625">
        <w:rPr>
          <w:rFonts w:ascii="Times New Roman" w:hAnsi="Times New Roman" w:cs="Times New Roman"/>
          <w:sz w:val="24"/>
          <w:szCs w:val="24"/>
          <w:lang w:val="fr-CA"/>
        </w:rPr>
        <w:t>pour représenter lors des assemblées ordinaires ou extraordinaires des membres de l’organisme;</w:t>
      </w:r>
    </w:p>
    <w:p w14:paraId="473EA4EC" w14:textId="77777777" w:rsidR="00540625" w:rsidRDefault="00540625">
      <w:pPr>
        <w:spacing w:after="60" w:line="259" w:lineRule="auto"/>
        <w:rPr>
          <w:rFonts w:ascii="Times New Roman" w:hAnsi="Times New Roman" w:cs="Times New Roman"/>
          <w:sz w:val="24"/>
          <w:szCs w:val="24"/>
          <w:lang w:val="fr-CA"/>
        </w:rPr>
      </w:pPr>
    </w:p>
    <w:p w14:paraId="313B7F3F" w14:textId="671436BE" w:rsidR="00540625" w:rsidRDefault="00540625">
      <w:pPr>
        <w:spacing w:after="60" w:line="259" w:lineRule="auto"/>
        <w:rPr>
          <w:rFonts w:ascii="Times New Roman" w:hAnsi="Times New Roman" w:cs="Times New Roman"/>
          <w:sz w:val="24"/>
          <w:szCs w:val="24"/>
          <w:lang w:val="fr-CA"/>
        </w:rPr>
      </w:pPr>
      <w:r w:rsidRPr="00540625">
        <w:rPr>
          <w:rFonts w:ascii="Times New Roman" w:hAnsi="Times New Roman" w:cs="Times New Roman"/>
          <w:b/>
          <w:bCs/>
          <w:sz w:val="24"/>
          <w:szCs w:val="24"/>
          <w:lang w:val="fr-CA"/>
        </w:rPr>
        <w:t>CONSIDÉRANT</w:t>
      </w:r>
      <w:r>
        <w:rPr>
          <w:rFonts w:ascii="Times New Roman" w:hAnsi="Times New Roman" w:cs="Times New Roman"/>
          <w:sz w:val="24"/>
          <w:szCs w:val="24"/>
          <w:lang w:val="fr-CA"/>
        </w:rPr>
        <w:t xml:space="preserve"> qu’en raison de l’élection de novembre 2025, les municipalités sont invitées à confirmer leur participation </w:t>
      </w:r>
      <w:r w:rsidR="00F81D6B">
        <w:rPr>
          <w:rFonts w:ascii="Times New Roman" w:hAnsi="Times New Roman" w:cs="Times New Roman"/>
          <w:sz w:val="24"/>
          <w:szCs w:val="24"/>
          <w:lang w:val="fr-CA"/>
        </w:rPr>
        <w:t>à</w:t>
      </w:r>
      <w:r>
        <w:rPr>
          <w:rFonts w:ascii="Times New Roman" w:hAnsi="Times New Roman" w:cs="Times New Roman"/>
          <w:sz w:val="24"/>
          <w:szCs w:val="24"/>
          <w:lang w:val="fr-CA"/>
        </w:rPr>
        <w:t xml:space="preserve"> titre de membre de la Corporation et à nommer de nouveaux représentants;</w:t>
      </w:r>
    </w:p>
    <w:p w14:paraId="6884CE1A" w14:textId="77777777" w:rsidR="00540625" w:rsidRDefault="00540625">
      <w:pPr>
        <w:spacing w:after="60" w:line="259" w:lineRule="auto"/>
        <w:rPr>
          <w:rFonts w:ascii="Times New Roman" w:hAnsi="Times New Roman" w:cs="Times New Roman"/>
          <w:sz w:val="24"/>
          <w:szCs w:val="24"/>
          <w:lang w:val="fr-CA"/>
        </w:rPr>
      </w:pPr>
    </w:p>
    <w:p w14:paraId="404C64DB" w14:textId="6AD119D3" w:rsidR="00540625" w:rsidRDefault="00540625">
      <w:pPr>
        <w:spacing w:after="60" w:line="259" w:lineRule="auto"/>
        <w:rPr>
          <w:rFonts w:ascii="Times New Roman" w:hAnsi="Times New Roman" w:cs="Times New Roman"/>
          <w:sz w:val="24"/>
          <w:szCs w:val="24"/>
          <w:lang w:val="fr-CA"/>
        </w:rPr>
      </w:pPr>
      <w:r w:rsidRPr="00540625">
        <w:rPr>
          <w:rFonts w:ascii="Times New Roman" w:hAnsi="Times New Roman" w:cs="Times New Roman"/>
          <w:b/>
          <w:bCs/>
          <w:sz w:val="24"/>
          <w:szCs w:val="24"/>
          <w:lang w:val="fr-CA"/>
        </w:rPr>
        <w:t>CONSIDÉRANT</w:t>
      </w:r>
      <w:r>
        <w:rPr>
          <w:rFonts w:ascii="Times New Roman" w:hAnsi="Times New Roman" w:cs="Times New Roman"/>
          <w:sz w:val="24"/>
          <w:szCs w:val="24"/>
          <w:lang w:val="fr-CA"/>
        </w:rPr>
        <w:t xml:space="preserve"> qu’aucun frais d’adhésion n’est</w:t>
      </w:r>
      <w:r w:rsidR="00203D2A">
        <w:rPr>
          <w:rFonts w:ascii="Times New Roman" w:hAnsi="Times New Roman" w:cs="Times New Roman"/>
          <w:sz w:val="24"/>
          <w:szCs w:val="24"/>
          <w:lang w:val="fr-CA"/>
        </w:rPr>
        <w:t xml:space="preserve"> chargé aux municipalités membres et que les municipalités ne participent pas au financement de la Corporation;</w:t>
      </w:r>
    </w:p>
    <w:p w14:paraId="7DE8F0C5" w14:textId="77777777" w:rsidR="00203D2A" w:rsidRDefault="00203D2A">
      <w:pPr>
        <w:spacing w:after="60" w:line="259" w:lineRule="auto"/>
        <w:rPr>
          <w:rFonts w:ascii="Times New Roman" w:hAnsi="Times New Roman" w:cs="Times New Roman"/>
          <w:sz w:val="24"/>
          <w:szCs w:val="24"/>
          <w:lang w:val="fr-CA"/>
        </w:rPr>
      </w:pPr>
    </w:p>
    <w:p w14:paraId="2BCE7694" w14:textId="0B6D03D9" w:rsidR="00203D2A" w:rsidRDefault="000475EE">
      <w:pPr>
        <w:spacing w:after="60" w:line="259" w:lineRule="auto"/>
        <w:rPr>
          <w:rFonts w:ascii="Times New Roman" w:hAnsi="Times New Roman" w:cs="Times New Roman"/>
          <w:sz w:val="24"/>
          <w:szCs w:val="24"/>
          <w:lang w:val="fr-CA"/>
        </w:rPr>
      </w:pPr>
      <w:r w:rsidRPr="000475EE">
        <w:rPr>
          <w:rFonts w:ascii="Times New Roman" w:hAnsi="Times New Roman" w:cs="Times New Roman"/>
          <w:b/>
          <w:bCs/>
          <w:sz w:val="24"/>
          <w:szCs w:val="24"/>
          <w:lang w:val="fr-CA"/>
        </w:rPr>
        <w:t>CONSIDÉRANT</w:t>
      </w:r>
      <w:r>
        <w:rPr>
          <w:rFonts w:ascii="Times New Roman" w:hAnsi="Times New Roman" w:cs="Times New Roman"/>
          <w:sz w:val="24"/>
          <w:szCs w:val="24"/>
          <w:lang w:val="fr-CA"/>
        </w:rPr>
        <w:t xml:space="preserve"> </w:t>
      </w:r>
      <w:r w:rsidR="00203D2A">
        <w:rPr>
          <w:rFonts w:ascii="Times New Roman" w:hAnsi="Times New Roman" w:cs="Times New Roman"/>
          <w:sz w:val="24"/>
          <w:szCs w:val="24"/>
          <w:lang w:val="fr-CA"/>
        </w:rPr>
        <w:t>que les réunions de la Corporation précède habituellement les rencontres du conseil de la MRC de la Matanie et qu’il est suggéré que les municipalités nomment leur maire a titre</w:t>
      </w:r>
      <w:r>
        <w:rPr>
          <w:rFonts w:ascii="Times New Roman" w:hAnsi="Times New Roman" w:cs="Times New Roman"/>
          <w:sz w:val="24"/>
          <w:szCs w:val="24"/>
          <w:lang w:val="fr-CA"/>
        </w:rPr>
        <w:t xml:space="preserve"> représentant;</w:t>
      </w:r>
    </w:p>
    <w:p w14:paraId="593B5F9F" w14:textId="77777777" w:rsidR="00FD5BC3" w:rsidRPr="00594742" w:rsidRDefault="00FD5BC3">
      <w:pPr>
        <w:spacing w:after="60" w:line="259" w:lineRule="auto"/>
        <w:rPr>
          <w:rFonts w:ascii="Times New Roman" w:hAnsi="Times New Roman" w:cs="Times New Roman"/>
          <w:sz w:val="24"/>
          <w:szCs w:val="24"/>
          <w:lang w:val="fr-CA"/>
        </w:rPr>
      </w:pPr>
    </w:p>
    <w:p w14:paraId="4C421E0F" w14:textId="330F1A4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Julien Ouellet</w:t>
      </w:r>
      <w:r w:rsidRPr="00594742">
        <w:rPr>
          <w:rFonts w:ascii="Times New Roman" w:hAnsi="Times New Roman" w:cs="Times New Roman"/>
          <w:sz w:val="24"/>
          <w:szCs w:val="24"/>
          <w:lang w:val="fr-CA"/>
        </w:rPr>
        <w:t xml:space="preserve"> et résolu à l’unanimité des conseillers présents:</w:t>
      </w:r>
    </w:p>
    <w:p w14:paraId="325AADC9" w14:textId="77777777" w:rsidR="00FD5BC3" w:rsidRPr="00594742" w:rsidRDefault="00FD5BC3">
      <w:pPr>
        <w:spacing w:after="60" w:line="259" w:lineRule="auto"/>
        <w:rPr>
          <w:rFonts w:ascii="Times New Roman" w:hAnsi="Times New Roman" w:cs="Times New Roman"/>
          <w:sz w:val="24"/>
          <w:szCs w:val="24"/>
          <w:lang w:val="fr-CA"/>
        </w:rPr>
      </w:pPr>
    </w:p>
    <w:p w14:paraId="02EAA837" w14:textId="77777777" w:rsidR="00841E8A" w:rsidRDefault="00841E8A" w:rsidP="000475EE">
      <w:pPr>
        <w:pStyle w:val="Heading2Custom"/>
        <w:spacing w:after="80"/>
        <w:rPr>
          <w:rFonts w:ascii="Times New Roman" w:hAnsi="Times New Roman" w:cs="Times New Roman"/>
          <w:bCs/>
          <w:color w:val="auto"/>
          <w:sz w:val="24"/>
          <w:szCs w:val="24"/>
          <w:lang w:val="fr-CA"/>
        </w:rPr>
      </w:pPr>
    </w:p>
    <w:p w14:paraId="6DF6ACFA" w14:textId="77777777" w:rsidR="00841E8A" w:rsidRDefault="00841E8A" w:rsidP="000475EE">
      <w:pPr>
        <w:pStyle w:val="Heading2Custom"/>
        <w:spacing w:after="80"/>
        <w:rPr>
          <w:rFonts w:ascii="Times New Roman" w:hAnsi="Times New Roman" w:cs="Times New Roman"/>
          <w:bCs/>
          <w:color w:val="auto"/>
          <w:sz w:val="24"/>
          <w:szCs w:val="24"/>
          <w:lang w:val="fr-CA"/>
        </w:rPr>
      </w:pPr>
    </w:p>
    <w:p w14:paraId="40574EB4" w14:textId="77777777" w:rsidR="00841E8A" w:rsidRDefault="00841E8A" w:rsidP="000475EE">
      <w:pPr>
        <w:pStyle w:val="Heading2Custom"/>
        <w:spacing w:after="80"/>
        <w:rPr>
          <w:rFonts w:ascii="Times New Roman" w:hAnsi="Times New Roman" w:cs="Times New Roman"/>
          <w:bCs/>
          <w:color w:val="auto"/>
          <w:sz w:val="24"/>
          <w:szCs w:val="24"/>
          <w:lang w:val="fr-CA"/>
        </w:rPr>
      </w:pPr>
    </w:p>
    <w:p w14:paraId="1F88129F" w14:textId="2B56E9E2" w:rsidR="005024B6" w:rsidRPr="000475EE" w:rsidRDefault="009112B8" w:rsidP="000475EE">
      <w:pPr>
        <w:pStyle w:val="Heading2Custom"/>
        <w:spacing w:after="80"/>
        <w:rPr>
          <w:rFonts w:ascii="Times New Roman" w:hAnsi="Times New Roman" w:cs="Times New Roman"/>
          <w:b w:val="0"/>
          <w:color w:val="auto"/>
          <w:sz w:val="24"/>
          <w:szCs w:val="24"/>
          <w:lang w:val="fr-CA"/>
        </w:rPr>
      </w:pPr>
      <w:r w:rsidRPr="000475EE">
        <w:rPr>
          <w:rFonts w:ascii="Times New Roman" w:hAnsi="Times New Roman" w:cs="Times New Roman"/>
          <w:bCs/>
          <w:color w:val="auto"/>
          <w:sz w:val="24"/>
          <w:szCs w:val="24"/>
          <w:lang w:val="fr-CA"/>
        </w:rPr>
        <w:t>QUE</w:t>
      </w:r>
      <w:r w:rsidRPr="00594742">
        <w:rPr>
          <w:rFonts w:ascii="Times New Roman" w:hAnsi="Times New Roman" w:cs="Times New Roman"/>
          <w:sz w:val="24"/>
          <w:szCs w:val="24"/>
          <w:lang w:val="fr-CA"/>
        </w:rPr>
        <w:t xml:space="preserve"> </w:t>
      </w:r>
      <w:r w:rsidR="000475EE" w:rsidRPr="000475EE">
        <w:rPr>
          <w:rFonts w:ascii="Times New Roman" w:hAnsi="Times New Roman" w:cs="Times New Roman"/>
          <w:b w:val="0"/>
          <w:color w:val="auto"/>
          <w:sz w:val="24"/>
          <w:szCs w:val="24"/>
          <w:lang w:val="fr-CA"/>
        </w:rPr>
        <w:t xml:space="preserve">le conseil municipal maintienne son adhésion à titre membres de la corporation d’aménagement des </w:t>
      </w:r>
      <w:r w:rsidR="000475EE">
        <w:rPr>
          <w:rFonts w:ascii="Times New Roman" w:hAnsi="Times New Roman" w:cs="Times New Roman"/>
          <w:b w:val="0"/>
          <w:color w:val="auto"/>
          <w:sz w:val="24"/>
          <w:szCs w:val="24"/>
          <w:lang w:val="fr-CA"/>
        </w:rPr>
        <w:t>TPI</w:t>
      </w:r>
      <w:r w:rsidR="000475EE" w:rsidRPr="000475EE">
        <w:rPr>
          <w:rFonts w:ascii="Times New Roman" w:hAnsi="Times New Roman" w:cs="Times New Roman"/>
          <w:b w:val="0"/>
          <w:color w:val="auto"/>
          <w:sz w:val="24"/>
          <w:szCs w:val="24"/>
          <w:lang w:val="fr-CA"/>
        </w:rPr>
        <w:t xml:space="preserve"> de la </w:t>
      </w:r>
      <w:r w:rsidR="000475EE">
        <w:rPr>
          <w:rFonts w:ascii="Times New Roman" w:hAnsi="Times New Roman" w:cs="Times New Roman"/>
          <w:b w:val="0"/>
          <w:color w:val="auto"/>
          <w:sz w:val="24"/>
          <w:szCs w:val="24"/>
          <w:lang w:val="fr-CA"/>
        </w:rPr>
        <w:t>MRC de la Matanie et désigne son maire</w:t>
      </w:r>
      <w:r w:rsidR="000475EE" w:rsidRPr="000475EE">
        <w:rPr>
          <w:rFonts w:ascii="Times New Roman" w:hAnsi="Times New Roman" w:cs="Times New Roman"/>
          <w:b w:val="0"/>
          <w:color w:val="auto"/>
          <w:sz w:val="24"/>
          <w:szCs w:val="24"/>
          <w:lang w:val="fr-CA"/>
        </w:rPr>
        <w:t xml:space="preserve"> </w:t>
      </w:r>
      <w:r w:rsidRPr="000475EE">
        <w:rPr>
          <w:rFonts w:ascii="Times New Roman" w:hAnsi="Times New Roman" w:cs="Times New Roman"/>
          <w:b w:val="0"/>
          <w:color w:val="auto"/>
          <w:sz w:val="24"/>
          <w:szCs w:val="24"/>
          <w:lang w:val="fr-CA"/>
        </w:rPr>
        <w:t xml:space="preserve">monsieur Christian Gauthier comme représentant </w:t>
      </w:r>
      <w:r w:rsidR="000475EE">
        <w:rPr>
          <w:rFonts w:ascii="Times New Roman" w:hAnsi="Times New Roman" w:cs="Times New Roman"/>
          <w:b w:val="0"/>
          <w:color w:val="auto"/>
          <w:sz w:val="24"/>
          <w:szCs w:val="24"/>
          <w:lang w:val="fr-CA"/>
        </w:rPr>
        <w:t>lors des assemblées ordinaires et extraordinaires des membres</w:t>
      </w:r>
      <w:r w:rsidRPr="000475EE">
        <w:rPr>
          <w:rFonts w:ascii="Times New Roman" w:hAnsi="Times New Roman" w:cs="Times New Roman"/>
          <w:b w:val="0"/>
          <w:color w:val="auto"/>
          <w:sz w:val="24"/>
          <w:szCs w:val="24"/>
          <w:lang w:val="fr-CA"/>
        </w:rPr>
        <w:t>.</w:t>
      </w:r>
    </w:p>
    <w:p w14:paraId="67F4FD0F" w14:textId="77777777" w:rsidR="00FD5BC3" w:rsidRPr="00594742" w:rsidRDefault="00FD5BC3">
      <w:pPr>
        <w:spacing w:after="60" w:line="259" w:lineRule="auto"/>
        <w:rPr>
          <w:rFonts w:ascii="Times New Roman" w:hAnsi="Times New Roman" w:cs="Times New Roman"/>
          <w:sz w:val="24"/>
          <w:szCs w:val="24"/>
          <w:lang w:val="fr-CA"/>
        </w:rPr>
      </w:pPr>
    </w:p>
    <w:p w14:paraId="423F2A30"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0C4257C5" w14:textId="77777777" w:rsidR="005024B6" w:rsidRPr="00594742" w:rsidRDefault="005024B6">
      <w:pPr>
        <w:rPr>
          <w:rFonts w:ascii="Times New Roman" w:hAnsi="Times New Roman" w:cs="Times New Roman"/>
          <w:sz w:val="24"/>
          <w:szCs w:val="24"/>
          <w:lang w:val="fr-CA"/>
        </w:rPr>
      </w:pPr>
    </w:p>
    <w:p w14:paraId="682DDC5B" w14:textId="1FD63E24"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7</w:t>
      </w:r>
    </w:p>
    <w:p w14:paraId="426B8D50" w14:textId="25CEE0AB"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ENTÉRINER LE CONTRAT DE TRAVAIL DU DIRECTEUR GÉNÉRAL</w:t>
      </w:r>
      <w:r w:rsidR="00FD5BC3">
        <w:rPr>
          <w:rFonts w:ascii="Times New Roman" w:hAnsi="Times New Roman" w:cs="Times New Roman"/>
          <w:color w:val="auto"/>
          <w:sz w:val="24"/>
          <w:szCs w:val="24"/>
          <w:lang w:val="fr-CA"/>
        </w:rPr>
        <w:t xml:space="preserve"> ET GREFFIER-TRESORIER</w:t>
      </w:r>
      <w:r w:rsidRPr="00594742">
        <w:rPr>
          <w:rFonts w:ascii="Times New Roman" w:hAnsi="Times New Roman" w:cs="Times New Roman"/>
          <w:color w:val="auto"/>
          <w:sz w:val="24"/>
          <w:szCs w:val="24"/>
          <w:lang w:val="fr-CA"/>
        </w:rPr>
        <w:t xml:space="preserve"> MONSIEUR AUDRICK MOFOR</w:t>
      </w:r>
    </w:p>
    <w:p w14:paraId="707E8AC2" w14:textId="77777777" w:rsidR="00FD5BC3" w:rsidRPr="00594742" w:rsidRDefault="00FD5BC3">
      <w:pPr>
        <w:pStyle w:val="Heading2Custom"/>
        <w:spacing w:after="80"/>
        <w:rPr>
          <w:rFonts w:ascii="Times New Roman" w:hAnsi="Times New Roman" w:cs="Times New Roman"/>
          <w:color w:val="auto"/>
          <w:sz w:val="24"/>
          <w:szCs w:val="24"/>
          <w:lang w:val="fr-CA"/>
        </w:rPr>
      </w:pPr>
    </w:p>
    <w:p w14:paraId="33191260"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ATTENDU QUE</w:t>
      </w:r>
      <w:r w:rsidRPr="00594742">
        <w:rPr>
          <w:rFonts w:ascii="Times New Roman" w:hAnsi="Times New Roman" w:cs="Times New Roman"/>
          <w:sz w:val="24"/>
          <w:szCs w:val="24"/>
          <w:lang w:val="fr-CA"/>
        </w:rPr>
        <w:t xml:space="preserve"> le conseil municipal a procédé à l’embauche de monsieur Audrick Mofor à titre de directeur général et greffier-trésorier;</w:t>
      </w:r>
    </w:p>
    <w:p w14:paraId="3443B9D7" w14:textId="77777777" w:rsidR="00FD5BC3" w:rsidRPr="00594742" w:rsidRDefault="00FD5BC3">
      <w:pPr>
        <w:spacing w:after="60" w:line="259" w:lineRule="auto"/>
        <w:rPr>
          <w:rFonts w:ascii="Times New Roman" w:hAnsi="Times New Roman" w:cs="Times New Roman"/>
          <w:sz w:val="24"/>
          <w:szCs w:val="24"/>
          <w:lang w:val="fr-CA"/>
        </w:rPr>
      </w:pPr>
    </w:p>
    <w:p w14:paraId="63E2BE52" w14:textId="5C4FE69B"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 xml:space="preserve">ATTENDU </w:t>
      </w:r>
      <w:r w:rsidR="00F81D6B" w:rsidRPr="00FD5BC3">
        <w:rPr>
          <w:rFonts w:ascii="Times New Roman" w:hAnsi="Times New Roman" w:cs="Times New Roman"/>
          <w:b/>
          <w:bCs/>
          <w:sz w:val="24"/>
          <w:szCs w:val="24"/>
          <w:lang w:val="fr-CA"/>
        </w:rPr>
        <w:t>QU</w:t>
      </w:r>
      <w:r w:rsidR="00F81D6B">
        <w:rPr>
          <w:rFonts w:ascii="Times New Roman" w:hAnsi="Times New Roman" w:cs="Times New Roman"/>
          <w:b/>
          <w:bCs/>
          <w:sz w:val="24"/>
          <w:szCs w:val="24"/>
          <w:lang w:val="fr-CA"/>
        </w:rPr>
        <w:t>’il</w:t>
      </w:r>
      <w:r w:rsidRPr="00594742">
        <w:rPr>
          <w:rFonts w:ascii="Times New Roman" w:hAnsi="Times New Roman" w:cs="Times New Roman"/>
          <w:sz w:val="24"/>
          <w:szCs w:val="24"/>
          <w:lang w:val="fr-CA"/>
        </w:rPr>
        <w:t xml:space="preserve"> y a lieu d’entériner son contrat de travail;</w:t>
      </w:r>
    </w:p>
    <w:p w14:paraId="38FA590E" w14:textId="77777777" w:rsidR="00FD5BC3" w:rsidRPr="00594742" w:rsidRDefault="00FD5BC3">
      <w:pPr>
        <w:spacing w:after="60" w:line="259" w:lineRule="auto"/>
        <w:rPr>
          <w:rFonts w:ascii="Times New Roman" w:hAnsi="Times New Roman" w:cs="Times New Roman"/>
          <w:sz w:val="24"/>
          <w:szCs w:val="24"/>
          <w:lang w:val="fr-CA"/>
        </w:rPr>
      </w:pPr>
    </w:p>
    <w:p w14:paraId="0CAC3AA4" w14:textId="636B4C91"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 xml:space="preserve">Martin </w:t>
      </w:r>
      <w:proofErr w:type="spellStart"/>
      <w:r w:rsidR="008C299F" w:rsidRPr="008C299F">
        <w:rPr>
          <w:rFonts w:ascii="Times New Roman" w:hAnsi="Times New Roman" w:cs="Times New Roman"/>
          <w:sz w:val="24"/>
          <w:szCs w:val="24"/>
          <w:lang w:val="fr-CA"/>
        </w:rPr>
        <w:t>Boulay</w:t>
      </w:r>
      <w:proofErr w:type="spellEnd"/>
      <w:r w:rsidRPr="00594742">
        <w:rPr>
          <w:rFonts w:ascii="Times New Roman" w:hAnsi="Times New Roman" w:cs="Times New Roman"/>
          <w:sz w:val="24"/>
          <w:szCs w:val="24"/>
          <w:lang w:val="fr-CA"/>
        </w:rPr>
        <w:t xml:space="preserve"> et résolu à l’unanimité des conseillers présents :</w:t>
      </w:r>
    </w:p>
    <w:p w14:paraId="5945D005" w14:textId="77777777" w:rsidR="00FD5BC3" w:rsidRPr="00594742" w:rsidRDefault="00FD5BC3">
      <w:pPr>
        <w:spacing w:after="60" w:line="259" w:lineRule="auto"/>
        <w:rPr>
          <w:rFonts w:ascii="Times New Roman" w:hAnsi="Times New Roman" w:cs="Times New Roman"/>
          <w:sz w:val="24"/>
          <w:szCs w:val="24"/>
          <w:lang w:val="fr-CA"/>
        </w:rPr>
      </w:pPr>
    </w:p>
    <w:p w14:paraId="465259CE"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municipal entérine le contrat de travail de monsieur Audrick Mofor à titre de directeur général et greffier-trésorier.</w:t>
      </w:r>
    </w:p>
    <w:p w14:paraId="46973EEB" w14:textId="77777777" w:rsidR="00FD5BC3" w:rsidRPr="00594742" w:rsidRDefault="00FD5BC3">
      <w:pPr>
        <w:spacing w:after="60" w:line="259" w:lineRule="auto"/>
        <w:rPr>
          <w:rFonts w:ascii="Times New Roman" w:hAnsi="Times New Roman" w:cs="Times New Roman"/>
          <w:sz w:val="24"/>
          <w:szCs w:val="24"/>
          <w:lang w:val="fr-CA"/>
        </w:rPr>
      </w:pPr>
    </w:p>
    <w:p w14:paraId="604BFE76" w14:textId="77777777" w:rsidR="005024B6" w:rsidRPr="00594742"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maire soit autorisé à signer ledit contrat pour et au nom de la Municipalité de Saint-Adelme.</w:t>
      </w:r>
    </w:p>
    <w:p w14:paraId="36246E7E" w14:textId="77777777" w:rsidR="00FD5BC3" w:rsidRDefault="00FD5BC3">
      <w:pPr>
        <w:spacing w:after="60" w:line="259" w:lineRule="auto"/>
        <w:rPr>
          <w:rFonts w:ascii="Times New Roman" w:hAnsi="Times New Roman" w:cs="Times New Roman"/>
          <w:sz w:val="24"/>
          <w:szCs w:val="24"/>
          <w:lang w:val="fr-CA"/>
        </w:rPr>
      </w:pPr>
    </w:p>
    <w:p w14:paraId="5E6DF1C5" w14:textId="39315F5E"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75AAE361" w14:textId="77777777" w:rsidR="00FD5BC3" w:rsidRDefault="00FD5BC3">
      <w:pPr>
        <w:spacing w:after="60" w:line="259" w:lineRule="auto"/>
        <w:rPr>
          <w:rFonts w:ascii="Times New Roman" w:hAnsi="Times New Roman" w:cs="Times New Roman"/>
          <w:sz w:val="24"/>
          <w:szCs w:val="24"/>
          <w:lang w:val="fr-CA"/>
        </w:rPr>
      </w:pPr>
    </w:p>
    <w:p w14:paraId="75939112" w14:textId="77777777" w:rsidR="00FD5BC3" w:rsidRPr="00594742" w:rsidRDefault="00FD5BC3">
      <w:pPr>
        <w:spacing w:after="60" w:line="259" w:lineRule="auto"/>
        <w:rPr>
          <w:rFonts w:ascii="Times New Roman" w:hAnsi="Times New Roman" w:cs="Times New Roman"/>
          <w:sz w:val="24"/>
          <w:szCs w:val="24"/>
          <w:lang w:val="fr-CA"/>
        </w:rPr>
      </w:pPr>
    </w:p>
    <w:p w14:paraId="3AE10AE7" w14:textId="77777777" w:rsidR="005024B6" w:rsidRPr="00594742" w:rsidRDefault="005024B6">
      <w:pPr>
        <w:rPr>
          <w:rFonts w:ascii="Times New Roman" w:hAnsi="Times New Roman" w:cs="Times New Roman"/>
          <w:sz w:val="24"/>
          <w:szCs w:val="24"/>
          <w:lang w:val="fr-CA"/>
        </w:rPr>
      </w:pPr>
    </w:p>
    <w:p w14:paraId="666C0ED1" w14:textId="10F334B6"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8</w:t>
      </w:r>
    </w:p>
    <w:p w14:paraId="5A814C07"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AUTORISER LE DIRECTEUR GÉNÉRAL MONSIEUR AUDRICK MOFOR À SIGNER DANS TOUS LES COMPTES BANCAIRES POUR LA MUNICIPALITÉ DE SAINT-ADELME</w:t>
      </w:r>
    </w:p>
    <w:p w14:paraId="2499CD15" w14:textId="77777777" w:rsidR="00FD5BC3" w:rsidRPr="00594742" w:rsidRDefault="00FD5BC3">
      <w:pPr>
        <w:pStyle w:val="Heading2Custom"/>
        <w:spacing w:after="80"/>
        <w:rPr>
          <w:rFonts w:ascii="Times New Roman" w:hAnsi="Times New Roman" w:cs="Times New Roman"/>
          <w:color w:val="auto"/>
          <w:sz w:val="24"/>
          <w:szCs w:val="24"/>
          <w:lang w:val="fr-CA"/>
        </w:rPr>
      </w:pPr>
    </w:p>
    <w:p w14:paraId="2D4E9C29" w14:textId="0D54D22C"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 xml:space="preserve">ATTENDU </w:t>
      </w:r>
      <w:r w:rsidR="00F81D6B" w:rsidRPr="00FD5BC3">
        <w:rPr>
          <w:rFonts w:ascii="Times New Roman" w:hAnsi="Times New Roman" w:cs="Times New Roman"/>
          <w:b/>
          <w:bCs/>
          <w:sz w:val="24"/>
          <w:szCs w:val="24"/>
          <w:lang w:val="fr-CA"/>
        </w:rPr>
        <w:t>QU’il</w:t>
      </w:r>
      <w:r w:rsidRPr="00594742">
        <w:rPr>
          <w:rFonts w:ascii="Times New Roman" w:hAnsi="Times New Roman" w:cs="Times New Roman"/>
          <w:sz w:val="24"/>
          <w:szCs w:val="24"/>
          <w:lang w:val="fr-CA"/>
        </w:rPr>
        <w:t xml:space="preserve"> y a lieu d’autoriser le directeur général et greffier-trésorier à agir comme signataire des comptes bancaires de la municipalité;</w:t>
      </w:r>
    </w:p>
    <w:p w14:paraId="5E4BC5C2" w14:textId="77777777" w:rsidR="00FD5BC3" w:rsidRPr="00594742" w:rsidRDefault="00FD5BC3">
      <w:pPr>
        <w:spacing w:after="60" w:line="259" w:lineRule="auto"/>
        <w:rPr>
          <w:rFonts w:ascii="Times New Roman" w:hAnsi="Times New Roman" w:cs="Times New Roman"/>
          <w:sz w:val="24"/>
          <w:szCs w:val="24"/>
          <w:lang w:val="fr-CA"/>
        </w:rPr>
      </w:pPr>
    </w:p>
    <w:p w14:paraId="3BC98EC9" w14:textId="2F4C91C2"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Danielle Côté</w:t>
      </w:r>
      <w:r w:rsidRPr="00594742">
        <w:rPr>
          <w:rFonts w:ascii="Times New Roman" w:hAnsi="Times New Roman" w:cs="Times New Roman"/>
          <w:sz w:val="24"/>
          <w:szCs w:val="24"/>
          <w:lang w:val="fr-CA"/>
        </w:rPr>
        <w:t xml:space="preserve"> et résolu à l’unanimité des conseillers présents:</w:t>
      </w:r>
    </w:p>
    <w:p w14:paraId="2C5AC3C6" w14:textId="77777777" w:rsidR="00FD5BC3" w:rsidRPr="00594742" w:rsidRDefault="00FD5BC3">
      <w:pPr>
        <w:spacing w:after="60" w:line="259" w:lineRule="auto"/>
        <w:rPr>
          <w:rFonts w:ascii="Times New Roman" w:hAnsi="Times New Roman" w:cs="Times New Roman"/>
          <w:sz w:val="24"/>
          <w:szCs w:val="24"/>
          <w:lang w:val="fr-CA"/>
        </w:rPr>
      </w:pPr>
    </w:p>
    <w:p w14:paraId="3E779035" w14:textId="276353CD"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w:t>
      </w:r>
      <w:r w:rsidR="00FD5BC3">
        <w:rPr>
          <w:rFonts w:ascii="Times New Roman" w:hAnsi="Times New Roman" w:cs="Times New Roman"/>
          <w:sz w:val="24"/>
          <w:szCs w:val="24"/>
          <w:lang w:val="fr-CA"/>
        </w:rPr>
        <w:t>M</w:t>
      </w:r>
      <w:r w:rsidRPr="00594742">
        <w:rPr>
          <w:rFonts w:ascii="Times New Roman" w:hAnsi="Times New Roman" w:cs="Times New Roman"/>
          <w:sz w:val="24"/>
          <w:szCs w:val="24"/>
          <w:lang w:val="fr-CA"/>
        </w:rPr>
        <w:t>onsieur Audrick Mofor, directeur général et greffier-trésorier, soit autorisé à signer dans tous les comptes bancaires de la Municipalité de Saint-Adelme.</w:t>
      </w:r>
    </w:p>
    <w:p w14:paraId="1B4CF83E" w14:textId="77777777" w:rsidR="00FD5BC3" w:rsidRPr="00594742" w:rsidRDefault="00FD5BC3">
      <w:pPr>
        <w:spacing w:after="60" w:line="259" w:lineRule="auto"/>
        <w:rPr>
          <w:rFonts w:ascii="Times New Roman" w:hAnsi="Times New Roman" w:cs="Times New Roman"/>
          <w:sz w:val="24"/>
          <w:szCs w:val="24"/>
          <w:lang w:val="fr-CA"/>
        </w:rPr>
      </w:pPr>
    </w:p>
    <w:p w14:paraId="0BE41D45"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les institutions financières concernées soient avisées de la présente autorisation.</w:t>
      </w:r>
    </w:p>
    <w:p w14:paraId="03BA27D8" w14:textId="77777777" w:rsidR="00FD5BC3" w:rsidRPr="00594742" w:rsidRDefault="00FD5BC3">
      <w:pPr>
        <w:spacing w:after="60" w:line="259" w:lineRule="auto"/>
        <w:rPr>
          <w:rFonts w:ascii="Times New Roman" w:hAnsi="Times New Roman" w:cs="Times New Roman"/>
          <w:sz w:val="24"/>
          <w:szCs w:val="24"/>
          <w:lang w:val="fr-CA"/>
        </w:rPr>
      </w:pPr>
    </w:p>
    <w:p w14:paraId="494395A4"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40D0898C" w14:textId="77777777" w:rsidR="005024B6" w:rsidRDefault="005024B6">
      <w:pPr>
        <w:rPr>
          <w:rFonts w:ascii="Times New Roman" w:hAnsi="Times New Roman" w:cs="Times New Roman"/>
          <w:sz w:val="24"/>
          <w:szCs w:val="24"/>
          <w:lang w:val="fr-CA"/>
        </w:rPr>
      </w:pPr>
    </w:p>
    <w:p w14:paraId="2E24FAA6" w14:textId="77777777" w:rsidR="00841E8A" w:rsidRDefault="00841E8A">
      <w:pPr>
        <w:rPr>
          <w:rFonts w:ascii="Times New Roman" w:hAnsi="Times New Roman" w:cs="Times New Roman"/>
          <w:sz w:val="24"/>
          <w:szCs w:val="24"/>
          <w:lang w:val="fr-CA"/>
        </w:rPr>
      </w:pPr>
    </w:p>
    <w:p w14:paraId="34453F17" w14:textId="77777777" w:rsidR="00841E8A" w:rsidRPr="00594742" w:rsidRDefault="00841E8A">
      <w:pPr>
        <w:rPr>
          <w:rFonts w:ascii="Times New Roman" w:hAnsi="Times New Roman" w:cs="Times New Roman"/>
          <w:sz w:val="24"/>
          <w:szCs w:val="24"/>
          <w:lang w:val="fr-CA"/>
        </w:rPr>
      </w:pPr>
    </w:p>
    <w:p w14:paraId="1B3998F4" w14:textId="13B136F5"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#2026-4</w:t>
      </w:r>
      <w:r w:rsidR="004225A0" w:rsidRPr="004225A0">
        <w:rPr>
          <w:rFonts w:ascii="Times New Roman" w:hAnsi="Times New Roman" w:cs="Times New Roman"/>
          <w:color w:val="auto"/>
          <w:sz w:val="24"/>
          <w:szCs w:val="24"/>
          <w:u w:val="single"/>
          <w:lang w:val="fr-CA"/>
        </w:rPr>
        <w:t>9</w:t>
      </w:r>
    </w:p>
    <w:p w14:paraId="0BAD7AFF"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AUTORISER LE DIRECTEUR GÉNÉRAL MONSIEUR AUDRICK MOFOR À SIGNER TOUS LES DOCUMENTS OFFICIELS ET FACTURES DE LA MUNICIPALITÉ DE SAINT-ADELME</w:t>
      </w:r>
    </w:p>
    <w:p w14:paraId="1F7FE7CC" w14:textId="77777777" w:rsidR="00FD5BC3" w:rsidRPr="00594742" w:rsidRDefault="00FD5BC3">
      <w:pPr>
        <w:pStyle w:val="Heading2Custom"/>
        <w:spacing w:after="80"/>
        <w:rPr>
          <w:rFonts w:ascii="Times New Roman" w:hAnsi="Times New Roman" w:cs="Times New Roman"/>
          <w:color w:val="auto"/>
          <w:sz w:val="24"/>
          <w:szCs w:val="24"/>
          <w:lang w:val="fr-CA"/>
        </w:rPr>
      </w:pPr>
    </w:p>
    <w:p w14:paraId="19543E83" w14:textId="7419F74F"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 xml:space="preserve">ATTENDU </w:t>
      </w:r>
      <w:r w:rsidR="00F81D6B" w:rsidRPr="00FD5BC3">
        <w:rPr>
          <w:rFonts w:ascii="Times New Roman" w:hAnsi="Times New Roman" w:cs="Times New Roman"/>
          <w:b/>
          <w:bCs/>
          <w:sz w:val="24"/>
          <w:szCs w:val="24"/>
          <w:lang w:val="fr-CA"/>
        </w:rPr>
        <w:t>QU</w:t>
      </w:r>
      <w:r w:rsidR="00F81D6B">
        <w:rPr>
          <w:rFonts w:ascii="Times New Roman" w:hAnsi="Times New Roman" w:cs="Times New Roman"/>
          <w:b/>
          <w:bCs/>
          <w:sz w:val="24"/>
          <w:szCs w:val="24"/>
          <w:lang w:val="fr-CA"/>
        </w:rPr>
        <w:t>’il</w:t>
      </w:r>
      <w:r w:rsidRPr="00594742">
        <w:rPr>
          <w:rFonts w:ascii="Times New Roman" w:hAnsi="Times New Roman" w:cs="Times New Roman"/>
          <w:sz w:val="24"/>
          <w:szCs w:val="24"/>
          <w:lang w:val="fr-CA"/>
        </w:rPr>
        <w:t xml:space="preserve"> y a lieu d’autoriser le directeur général et greffier-trésorier à signer les documents officiels et factures de la municipalité;</w:t>
      </w:r>
    </w:p>
    <w:p w14:paraId="4C4B3253" w14:textId="77777777" w:rsidR="00FD5BC3" w:rsidRPr="00594742" w:rsidRDefault="00FD5BC3">
      <w:pPr>
        <w:spacing w:after="60" w:line="259" w:lineRule="auto"/>
        <w:rPr>
          <w:rFonts w:ascii="Times New Roman" w:hAnsi="Times New Roman" w:cs="Times New Roman"/>
          <w:sz w:val="24"/>
          <w:szCs w:val="24"/>
          <w:lang w:val="fr-CA"/>
        </w:rPr>
      </w:pPr>
    </w:p>
    <w:p w14:paraId="4FEEF211" w14:textId="15E35962"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 xml:space="preserve">Martin </w:t>
      </w:r>
      <w:proofErr w:type="spellStart"/>
      <w:r w:rsidR="008C299F" w:rsidRPr="008C299F">
        <w:rPr>
          <w:rFonts w:ascii="Times New Roman" w:hAnsi="Times New Roman" w:cs="Times New Roman"/>
          <w:sz w:val="24"/>
          <w:szCs w:val="24"/>
          <w:lang w:val="fr-CA"/>
        </w:rPr>
        <w:t>Boulay</w:t>
      </w:r>
      <w:proofErr w:type="spellEnd"/>
      <w:r w:rsidRPr="00594742">
        <w:rPr>
          <w:rFonts w:ascii="Times New Roman" w:hAnsi="Times New Roman" w:cs="Times New Roman"/>
          <w:sz w:val="24"/>
          <w:szCs w:val="24"/>
          <w:lang w:val="fr-CA"/>
        </w:rPr>
        <w:t xml:space="preserve"> et résolu à l’unanimité des conseillers présents :</w:t>
      </w:r>
    </w:p>
    <w:p w14:paraId="6C944FCC" w14:textId="77777777" w:rsidR="00FD5BC3" w:rsidRPr="00594742" w:rsidRDefault="00FD5BC3">
      <w:pPr>
        <w:spacing w:after="60" w:line="259" w:lineRule="auto"/>
        <w:rPr>
          <w:rFonts w:ascii="Times New Roman" w:hAnsi="Times New Roman" w:cs="Times New Roman"/>
          <w:sz w:val="24"/>
          <w:szCs w:val="24"/>
          <w:lang w:val="fr-CA"/>
        </w:rPr>
      </w:pPr>
    </w:p>
    <w:p w14:paraId="1CC96526" w14:textId="77777777" w:rsidR="005024B6" w:rsidRDefault="009112B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monsieur Audrick Mofor, directeur général et greffier-trésorier, soit autorisé à signer tous les documents officiels et factures de la Municipalité de Saint-Adelme dans l’exercice de ses fonctions.</w:t>
      </w:r>
    </w:p>
    <w:p w14:paraId="1F8C34C3" w14:textId="77777777" w:rsidR="00FD5BC3" w:rsidRPr="00594742" w:rsidRDefault="00FD5BC3">
      <w:pPr>
        <w:spacing w:after="60" w:line="259" w:lineRule="auto"/>
        <w:rPr>
          <w:rFonts w:ascii="Times New Roman" w:hAnsi="Times New Roman" w:cs="Times New Roman"/>
          <w:sz w:val="24"/>
          <w:szCs w:val="24"/>
          <w:lang w:val="fr-CA"/>
        </w:rPr>
      </w:pPr>
    </w:p>
    <w:p w14:paraId="491EBF34" w14:textId="707333CB" w:rsidR="00FD5BC3" w:rsidRDefault="009112B8" w:rsidP="00841E8A">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221B6098" w14:textId="77777777" w:rsidR="00FD5BC3" w:rsidRPr="00594742" w:rsidRDefault="00FD5BC3">
      <w:pPr>
        <w:rPr>
          <w:rFonts w:ascii="Times New Roman" w:hAnsi="Times New Roman" w:cs="Times New Roman"/>
          <w:sz w:val="24"/>
          <w:szCs w:val="24"/>
          <w:lang w:val="fr-CA"/>
        </w:rPr>
      </w:pPr>
    </w:p>
    <w:p w14:paraId="1E238EC4" w14:textId="21F04A46" w:rsidR="00764C98" w:rsidRPr="004225A0" w:rsidRDefault="00764C98" w:rsidP="00764C9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RÉSOLUTION #2026-</w:t>
      </w:r>
      <w:r>
        <w:rPr>
          <w:rFonts w:ascii="Times New Roman" w:hAnsi="Times New Roman" w:cs="Times New Roman"/>
          <w:color w:val="auto"/>
          <w:sz w:val="24"/>
          <w:szCs w:val="24"/>
          <w:u w:val="single"/>
          <w:lang w:val="fr-CA"/>
        </w:rPr>
        <w:t>50</w:t>
      </w:r>
    </w:p>
    <w:p w14:paraId="5528C779" w14:textId="7574348E" w:rsidR="00764C98" w:rsidRDefault="00764C98" w:rsidP="00764C9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AUTORISER LE DIRECTEUR GÉNÉRAL MONSIEUR AUDRICK</w:t>
      </w:r>
      <w:r>
        <w:rPr>
          <w:rFonts w:ascii="Times New Roman" w:hAnsi="Times New Roman" w:cs="Times New Roman"/>
          <w:color w:val="auto"/>
          <w:sz w:val="24"/>
          <w:szCs w:val="24"/>
          <w:lang w:val="fr-CA"/>
        </w:rPr>
        <w:t xml:space="preserve"> MOFOR À AVOIR ACCÈS AU COMPTE BANCAIRE EN LIGNE</w:t>
      </w:r>
    </w:p>
    <w:p w14:paraId="187957BC" w14:textId="77777777" w:rsidR="00764C98" w:rsidRPr="00594742" w:rsidRDefault="00764C98" w:rsidP="00764C98">
      <w:pPr>
        <w:pStyle w:val="Heading2Custom"/>
        <w:spacing w:after="80"/>
        <w:rPr>
          <w:rFonts w:ascii="Times New Roman" w:hAnsi="Times New Roman" w:cs="Times New Roman"/>
          <w:color w:val="auto"/>
          <w:sz w:val="24"/>
          <w:szCs w:val="24"/>
          <w:lang w:val="fr-CA"/>
        </w:rPr>
      </w:pPr>
    </w:p>
    <w:p w14:paraId="0227748F" w14:textId="1CEA0619" w:rsidR="00764C98" w:rsidRDefault="00764C98" w:rsidP="00764C9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ATTENDU QU</w:t>
      </w:r>
      <w:r>
        <w:rPr>
          <w:rFonts w:ascii="Times New Roman" w:hAnsi="Times New Roman" w:cs="Times New Roman"/>
          <w:b/>
          <w:bCs/>
          <w:sz w:val="24"/>
          <w:szCs w:val="24"/>
          <w:lang w:val="fr-CA"/>
        </w:rPr>
        <w:t>’il</w:t>
      </w:r>
      <w:r w:rsidRPr="00594742">
        <w:rPr>
          <w:rFonts w:ascii="Times New Roman" w:hAnsi="Times New Roman" w:cs="Times New Roman"/>
          <w:sz w:val="24"/>
          <w:szCs w:val="24"/>
          <w:lang w:val="fr-CA"/>
        </w:rPr>
        <w:t xml:space="preserve"> y a lieu d’autoriser le directeur général et greffier-trésorier à</w:t>
      </w:r>
      <w:r>
        <w:rPr>
          <w:rFonts w:ascii="Times New Roman" w:hAnsi="Times New Roman" w:cs="Times New Roman"/>
          <w:sz w:val="24"/>
          <w:szCs w:val="24"/>
          <w:lang w:val="fr-CA"/>
        </w:rPr>
        <w:t xml:space="preserve"> avoir accès aux services bancaires en ligne de la municipalité;</w:t>
      </w:r>
    </w:p>
    <w:p w14:paraId="3EAF3A56" w14:textId="77777777" w:rsidR="00764C98" w:rsidRPr="00594742" w:rsidRDefault="00764C98" w:rsidP="00764C98">
      <w:pPr>
        <w:spacing w:after="60" w:line="259" w:lineRule="auto"/>
        <w:rPr>
          <w:rFonts w:ascii="Times New Roman" w:hAnsi="Times New Roman" w:cs="Times New Roman"/>
          <w:sz w:val="24"/>
          <w:szCs w:val="24"/>
          <w:lang w:val="fr-CA"/>
        </w:rPr>
      </w:pPr>
    </w:p>
    <w:p w14:paraId="635DCB69" w14:textId="282480AF" w:rsidR="00764C98" w:rsidRDefault="00764C98" w:rsidP="00764C9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Pr>
          <w:rFonts w:ascii="Times New Roman" w:hAnsi="Times New Roman" w:cs="Times New Roman"/>
          <w:sz w:val="24"/>
          <w:szCs w:val="24"/>
          <w:lang w:val="fr-CA"/>
        </w:rPr>
        <w:t xml:space="preserve">Julien Ouellet </w:t>
      </w:r>
      <w:r w:rsidRPr="00594742">
        <w:rPr>
          <w:rFonts w:ascii="Times New Roman" w:hAnsi="Times New Roman" w:cs="Times New Roman"/>
          <w:sz w:val="24"/>
          <w:szCs w:val="24"/>
          <w:lang w:val="fr-CA"/>
        </w:rPr>
        <w:t>et résolu à l’unanimité des conseillers présents :</w:t>
      </w:r>
    </w:p>
    <w:p w14:paraId="205167A5" w14:textId="77777777" w:rsidR="00764C98" w:rsidRPr="00594742" w:rsidRDefault="00764C98" w:rsidP="00764C98">
      <w:pPr>
        <w:spacing w:after="60" w:line="259" w:lineRule="auto"/>
        <w:rPr>
          <w:rFonts w:ascii="Times New Roman" w:hAnsi="Times New Roman" w:cs="Times New Roman"/>
          <w:sz w:val="24"/>
          <w:szCs w:val="24"/>
          <w:lang w:val="fr-CA"/>
        </w:rPr>
      </w:pPr>
    </w:p>
    <w:p w14:paraId="6E01D904" w14:textId="649567D1" w:rsidR="00764C98" w:rsidRDefault="00764C98" w:rsidP="00764C98">
      <w:pPr>
        <w:spacing w:after="60" w:line="259" w:lineRule="auto"/>
        <w:rPr>
          <w:rFonts w:ascii="Times New Roman" w:hAnsi="Times New Roman" w:cs="Times New Roman"/>
          <w:sz w:val="24"/>
          <w:szCs w:val="24"/>
          <w:lang w:val="fr-CA"/>
        </w:rPr>
      </w:pPr>
      <w:r w:rsidRPr="00FD5BC3">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monsieur Audrick Mofor, directeur général et greffier-trésorier, soit autorisé à </w:t>
      </w:r>
      <w:r>
        <w:rPr>
          <w:rFonts w:ascii="Times New Roman" w:hAnsi="Times New Roman" w:cs="Times New Roman"/>
          <w:sz w:val="24"/>
          <w:szCs w:val="24"/>
          <w:lang w:val="fr-CA"/>
        </w:rPr>
        <w:t xml:space="preserve">avoir accès au compte bancaire en ligne de la </w:t>
      </w:r>
      <w:r w:rsidRPr="00594742">
        <w:rPr>
          <w:rFonts w:ascii="Times New Roman" w:hAnsi="Times New Roman" w:cs="Times New Roman"/>
          <w:sz w:val="24"/>
          <w:szCs w:val="24"/>
          <w:lang w:val="fr-CA"/>
        </w:rPr>
        <w:t xml:space="preserve">Municipalité de Saint-Adelme </w:t>
      </w:r>
      <w:r>
        <w:rPr>
          <w:rFonts w:ascii="Times New Roman" w:hAnsi="Times New Roman" w:cs="Times New Roman"/>
          <w:sz w:val="24"/>
          <w:szCs w:val="24"/>
          <w:lang w:val="fr-CA"/>
        </w:rPr>
        <w:t>et à effectuer les opérations permises dans le cadre de ses fonctions, conformément aux autorisations établies par la municipalité et l’institution financière.</w:t>
      </w:r>
    </w:p>
    <w:p w14:paraId="57EF5182" w14:textId="77777777" w:rsidR="00764C98" w:rsidRPr="00594742" w:rsidRDefault="00764C98" w:rsidP="00764C98">
      <w:pPr>
        <w:spacing w:after="60" w:line="259" w:lineRule="auto"/>
        <w:rPr>
          <w:rFonts w:ascii="Times New Roman" w:hAnsi="Times New Roman" w:cs="Times New Roman"/>
          <w:sz w:val="24"/>
          <w:szCs w:val="24"/>
          <w:lang w:val="fr-CA"/>
        </w:rPr>
      </w:pPr>
    </w:p>
    <w:p w14:paraId="1316C72A" w14:textId="77777777" w:rsidR="00764C98" w:rsidRDefault="00764C98" w:rsidP="00764C9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6BE34F0D" w14:textId="77777777" w:rsidR="00764C98" w:rsidRPr="00594742" w:rsidRDefault="00764C98" w:rsidP="00764C98">
      <w:pPr>
        <w:rPr>
          <w:rFonts w:ascii="Times New Roman" w:hAnsi="Times New Roman" w:cs="Times New Roman"/>
          <w:sz w:val="24"/>
          <w:szCs w:val="24"/>
          <w:lang w:val="fr-CA"/>
        </w:rPr>
      </w:pPr>
    </w:p>
    <w:p w14:paraId="5EE8F5AE" w14:textId="77777777" w:rsidR="00764C98" w:rsidRPr="00594742" w:rsidRDefault="00764C98" w:rsidP="00764C98">
      <w:pPr>
        <w:rPr>
          <w:rFonts w:ascii="Times New Roman" w:hAnsi="Times New Roman" w:cs="Times New Roman"/>
          <w:sz w:val="24"/>
          <w:szCs w:val="24"/>
          <w:lang w:val="fr-CA"/>
        </w:rPr>
      </w:pPr>
    </w:p>
    <w:p w14:paraId="001B475F" w14:textId="77777777" w:rsidR="005024B6" w:rsidRPr="00594742" w:rsidRDefault="005024B6">
      <w:pPr>
        <w:rPr>
          <w:rFonts w:ascii="Times New Roman" w:hAnsi="Times New Roman" w:cs="Times New Roman"/>
          <w:sz w:val="24"/>
          <w:szCs w:val="24"/>
          <w:lang w:val="fr-CA"/>
        </w:rPr>
      </w:pPr>
    </w:p>
    <w:p w14:paraId="318DC75A" w14:textId="57658558"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#2026-5</w:t>
      </w:r>
      <w:r w:rsidR="004225A0" w:rsidRPr="004225A0">
        <w:rPr>
          <w:rFonts w:ascii="Times New Roman" w:hAnsi="Times New Roman" w:cs="Times New Roman"/>
          <w:color w:val="auto"/>
          <w:sz w:val="24"/>
          <w:szCs w:val="24"/>
          <w:u w:val="single"/>
          <w:lang w:val="fr-CA"/>
        </w:rPr>
        <w:t>1</w:t>
      </w:r>
    </w:p>
    <w:p w14:paraId="2725983F"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HORAIRE DU BUREAU MUNICIPAL</w:t>
      </w:r>
    </w:p>
    <w:p w14:paraId="1A84BA3D" w14:textId="77777777" w:rsidR="00922FBA" w:rsidRPr="00594742" w:rsidRDefault="00922FBA">
      <w:pPr>
        <w:pStyle w:val="Heading2Custom"/>
        <w:spacing w:after="80"/>
        <w:rPr>
          <w:rFonts w:ascii="Times New Roman" w:hAnsi="Times New Roman" w:cs="Times New Roman"/>
          <w:color w:val="auto"/>
          <w:sz w:val="24"/>
          <w:szCs w:val="24"/>
          <w:lang w:val="fr-CA"/>
        </w:rPr>
      </w:pPr>
    </w:p>
    <w:p w14:paraId="684E74DD" w14:textId="50887373" w:rsidR="005024B6" w:rsidRDefault="009112B8">
      <w:pPr>
        <w:spacing w:after="60" w:line="259" w:lineRule="auto"/>
        <w:rPr>
          <w:rFonts w:ascii="Times New Roman" w:hAnsi="Times New Roman" w:cs="Times New Roman"/>
          <w:sz w:val="24"/>
          <w:szCs w:val="24"/>
          <w:lang w:val="fr-CA"/>
        </w:rPr>
      </w:pPr>
      <w:r w:rsidRPr="00922FBA">
        <w:rPr>
          <w:rFonts w:ascii="Times New Roman" w:hAnsi="Times New Roman" w:cs="Times New Roman"/>
          <w:b/>
          <w:bCs/>
          <w:sz w:val="24"/>
          <w:szCs w:val="24"/>
          <w:lang w:val="fr-CA"/>
        </w:rPr>
        <w:t xml:space="preserve">ATTENDU </w:t>
      </w:r>
      <w:r w:rsidR="00F81D6B" w:rsidRPr="00922FBA">
        <w:rPr>
          <w:rFonts w:ascii="Times New Roman" w:hAnsi="Times New Roman" w:cs="Times New Roman"/>
          <w:b/>
          <w:bCs/>
          <w:sz w:val="24"/>
          <w:szCs w:val="24"/>
          <w:lang w:val="fr-CA"/>
        </w:rPr>
        <w:t>QU’il</w:t>
      </w:r>
      <w:r w:rsidRPr="00594742">
        <w:rPr>
          <w:rFonts w:ascii="Times New Roman" w:hAnsi="Times New Roman" w:cs="Times New Roman"/>
          <w:sz w:val="24"/>
          <w:szCs w:val="24"/>
          <w:lang w:val="fr-CA"/>
        </w:rPr>
        <w:t xml:space="preserve"> y a lieu de déterminer l’horaire du bureau municipal;</w:t>
      </w:r>
    </w:p>
    <w:p w14:paraId="420FA91D" w14:textId="77777777" w:rsidR="00922FBA" w:rsidRPr="00594742" w:rsidRDefault="00922FBA">
      <w:pPr>
        <w:spacing w:after="60" w:line="259" w:lineRule="auto"/>
        <w:rPr>
          <w:rFonts w:ascii="Times New Roman" w:hAnsi="Times New Roman" w:cs="Times New Roman"/>
          <w:sz w:val="24"/>
          <w:szCs w:val="24"/>
          <w:lang w:val="fr-CA"/>
        </w:rPr>
      </w:pPr>
    </w:p>
    <w:p w14:paraId="24E6232B" w14:textId="426E3433" w:rsidR="005024B6" w:rsidRDefault="009112B8">
      <w:pPr>
        <w:spacing w:after="60" w:line="259" w:lineRule="auto"/>
        <w:rPr>
          <w:rFonts w:ascii="Times New Roman" w:hAnsi="Times New Roman" w:cs="Times New Roman"/>
          <w:sz w:val="24"/>
          <w:szCs w:val="24"/>
          <w:lang w:val="fr-CA"/>
        </w:rPr>
      </w:pPr>
      <w:r w:rsidRPr="00922FBA">
        <w:rPr>
          <w:rFonts w:ascii="Times New Roman" w:hAnsi="Times New Roman" w:cs="Times New Roman"/>
          <w:b/>
          <w:bCs/>
          <w:sz w:val="24"/>
          <w:szCs w:val="24"/>
          <w:lang w:val="fr-CA"/>
        </w:rPr>
        <w:t>EN CONSÉQUENCE</w:t>
      </w:r>
      <w:r w:rsidRPr="00594742">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Julien Ouellet</w:t>
      </w:r>
      <w:r w:rsidRPr="00594742">
        <w:rPr>
          <w:rFonts w:ascii="Times New Roman" w:hAnsi="Times New Roman" w:cs="Times New Roman"/>
          <w:sz w:val="24"/>
          <w:szCs w:val="24"/>
          <w:lang w:val="fr-CA"/>
        </w:rPr>
        <w:t xml:space="preserve"> et résolu à l’unanimité des conseillers présents :</w:t>
      </w:r>
    </w:p>
    <w:p w14:paraId="01E87A49" w14:textId="77777777" w:rsidR="00922FBA" w:rsidRPr="00594742" w:rsidRDefault="00922FBA">
      <w:pPr>
        <w:spacing w:after="60" w:line="259" w:lineRule="auto"/>
        <w:rPr>
          <w:rFonts w:ascii="Times New Roman" w:hAnsi="Times New Roman" w:cs="Times New Roman"/>
          <w:sz w:val="24"/>
          <w:szCs w:val="24"/>
          <w:lang w:val="fr-CA"/>
        </w:rPr>
      </w:pPr>
    </w:p>
    <w:p w14:paraId="390A3B49" w14:textId="3E0D85CC" w:rsidR="005024B6" w:rsidRPr="00594742" w:rsidRDefault="009112B8">
      <w:pPr>
        <w:spacing w:after="60" w:line="259" w:lineRule="auto"/>
        <w:rPr>
          <w:rFonts w:ascii="Times New Roman" w:hAnsi="Times New Roman" w:cs="Times New Roman"/>
          <w:sz w:val="24"/>
          <w:szCs w:val="24"/>
          <w:lang w:val="fr-CA"/>
        </w:rPr>
      </w:pPr>
      <w:r w:rsidRPr="00922FBA">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l’horaire du bureau municipal soit fixé comme suit :</w:t>
      </w:r>
      <w:r w:rsidR="008C299F">
        <w:rPr>
          <w:rFonts w:ascii="Times New Roman" w:hAnsi="Times New Roman" w:cs="Times New Roman"/>
          <w:sz w:val="24"/>
          <w:szCs w:val="24"/>
          <w:lang w:val="fr-CA"/>
        </w:rPr>
        <w:t xml:space="preserve"> lundi 8h30-16h, mardi 8h30-16h, mercredi 8h30-16h (réception sur rendez-vous), jeudi 8h30-16h, vendredi 8h30-12h.</w:t>
      </w:r>
    </w:p>
    <w:p w14:paraId="4F74B547" w14:textId="77777777" w:rsidR="00922FBA" w:rsidRDefault="00922FBA">
      <w:pPr>
        <w:spacing w:after="60" w:line="259" w:lineRule="auto"/>
        <w:rPr>
          <w:rFonts w:ascii="Times New Roman" w:hAnsi="Times New Roman" w:cs="Times New Roman"/>
          <w:sz w:val="24"/>
          <w:szCs w:val="24"/>
          <w:lang w:val="fr-CA"/>
        </w:rPr>
      </w:pPr>
    </w:p>
    <w:p w14:paraId="58913982" w14:textId="4AD3727A" w:rsidR="005024B6" w:rsidRPr="00594742" w:rsidRDefault="009112B8">
      <w:pPr>
        <w:spacing w:after="60" w:line="259" w:lineRule="auto"/>
        <w:rPr>
          <w:rFonts w:ascii="Times New Roman" w:hAnsi="Times New Roman" w:cs="Times New Roman"/>
          <w:sz w:val="24"/>
          <w:szCs w:val="24"/>
          <w:lang w:val="fr-CA"/>
        </w:rPr>
      </w:pPr>
      <w:r w:rsidRPr="00922FBA">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cet horaire entre en vigueur à compter du </w:t>
      </w:r>
      <w:r w:rsidR="008C299F">
        <w:rPr>
          <w:rFonts w:ascii="Times New Roman" w:hAnsi="Times New Roman" w:cs="Times New Roman"/>
          <w:sz w:val="24"/>
          <w:szCs w:val="24"/>
          <w:lang w:val="fr-CA"/>
        </w:rPr>
        <w:t>13 avril 2026</w:t>
      </w:r>
      <w:r w:rsidRPr="00594742">
        <w:rPr>
          <w:rFonts w:ascii="Times New Roman" w:hAnsi="Times New Roman" w:cs="Times New Roman"/>
          <w:sz w:val="24"/>
          <w:szCs w:val="24"/>
          <w:lang w:val="fr-CA"/>
        </w:rPr>
        <w:t>.</w:t>
      </w:r>
    </w:p>
    <w:p w14:paraId="48312C73" w14:textId="77777777" w:rsidR="00922FBA" w:rsidRDefault="00922FBA">
      <w:pPr>
        <w:spacing w:after="60" w:line="259" w:lineRule="auto"/>
        <w:rPr>
          <w:rFonts w:ascii="Times New Roman" w:hAnsi="Times New Roman" w:cs="Times New Roman"/>
          <w:sz w:val="24"/>
          <w:szCs w:val="24"/>
          <w:lang w:val="fr-CA"/>
        </w:rPr>
      </w:pPr>
    </w:p>
    <w:p w14:paraId="56580FD6" w14:textId="194D5E8E"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0B1B548B" w14:textId="77777777" w:rsidR="00922FBA" w:rsidRDefault="00922FBA">
      <w:pPr>
        <w:rPr>
          <w:rFonts w:ascii="Times New Roman" w:hAnsi="Times New Roman" w:cs="Times New Roman"/>
          <w:sz w:val="24"/>
          <w:szCs w:val="24"/>
          <w:lang w:val="fr-CA"/>
        </w:rPr>
      </w:pPr>
    </w:p>
    <w:p w14:paraId="4C7DCDDB" w14:textId="77777777" w:rsidR="00841E8A" w:rsidRPr="00594742" w:rsidRDefault="00841E8A">
      <w:pPr>
        <w:rPr>
          <w:rFonts w:ascii="Times New Roman" w:hAnsi="Times New Roman" w:cs="Times New Roman"/>
          <w:sz w:val="24"/>
          <w:szCs w:val="24"/>
          <w:lang w:val="fr-CA"/>
        </w:rPr>
      </w:pPr>
    </w:p>
    <w:p w14:paraId="233FDACE" w14:textId="1F86F5BC"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#2026-5</w:t>
      </w:r>
      <w:r w:rsidR="004225A0" w:rsidRPr="004225A0">
        <w:rPr>
          <w:rFonts w:ascii="Times New Roman" w:hAnsi="Times New Roman" w:cs="Times New Roman"/>
          <w:color w:val="auto"/>
          <w:sz w:val="24"/>
          <w:szCs w:val="24"/>
          <w:u w:val="single"/>
          <w:lang w:val="fr-CA"/>
        </w:rPr>
        <w:t>2</w:t>
      </w:r>
    </w:p>
    <w:p w14:paraId="63B9D58B" w14:textId="77777777" w:rsidR="005024B6"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CHARTE DE LA LANGUE FRANÇAISE</w:t>
      </w:r>
    </w:p>
    <w:p w14:paraId="1ABE9746" w14:textId="77777777" w:rsidR="00EA22DB" w:rsidRPr="00594742" w:rsidRDefault="00EA22DB">
      <w:pPr>
        <w:pStyle w:val="Heading2Custom"/>
        <w:spacing w:after="80"/>
        <w:rPr>
          <w:rFonts w:ascii="Times New Roman" w:hAnsi="Times New Roman" w:cs="Times New Roman"/>
          <w:color w:val="auto"/>
          <w:sz w:val="24"/>
          <w:szCs w:val="24"/>
          <w:lang w:val="fr-CA"/>
        </w:rPr>
      </w:pPr>
    </w:p>
    <w:p w14:paraId="73104589" w14:textId="7777777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CONSIDÉRANT QUE</w:t>
      </w:r>
      <w:r w:rsidRPr="00EA22DB">
        <w:rPr>
          <w:rFonts w:ascii="Times New Roman" w:hAnsi="Times New Roman" w:cs="Times New Roman"/>
          <w:sz w:val="24"/>
          <w:szCs w:val="24"/>
          <w:lang w:val="fr-CA"/>
        </w:rPr>
        <w:t xml:space="preserve"> l’article 29.15 de la </w:t>
      </w:r>
      <w:r w:rsidRPr="00EA22DB">
        <w:rPr>
          <w:rFonts w:ascii="Times New Roman" w:hAnsi="Times New Roman" w:cs="Times New Roman"/>
          <w:i/>
          <w:iCs/>
          <w:sz w:val="24"/>
          <w:szCs w:val="24"/>
          <w:lang w:val="fr-CA"/>
        </w:rPr>
        <w:t>Charte de la langue française</w:t>
      </w:r>
      <w:r w:rsidRPr="00EA22DB">
        <w:rPr>
          <w:rFonts w:ascii="Times New Roman" w:hAnsi="Times New Roman" w:cs="Times New Roman"/>
          <w:sz w:val="24"/>
          <w:szCs w:val="24"/>
          <w:lang w:val="fr-CA"/>
        </w:rPr>
        <w:t xml:space="preserve"> prévoit que tout organisme de l’Administration auquel s’applique la politique linguistique de l’État doit adopter une directive précisant la nature des situations dans lesquelles il entend utiliser une autre langue que le français dans les cas permis par la loi;</w:t>
      </w:r>
    </w:p>
    <w:p w14:paraId="446AF778" w14:textId="77777777" w:rsidR="00EA22DB" w:rsidRPr="00EA22DB" w:rsidRDefault="00EA22DB" w:rsidP="00EA22DB">
      <w:pPr>
        <w:spacing w:after="60" w:line="259" w:lineRule="auto"/>
        <w:rPr>
          <w:rFonts w:ascii="Times New Roman" w:hAnsi="Times New Roman" w:cs="Times New Roman"/>
          <w:sz w:val="24"/>
          <w:szCs w:val="24"/>
          <w:lang w:val="fr-CA"/>
        </w:rPr>
      </w:pPr>
    </w:p>
    <w:p w14:paraId="52487EBF" w14:textId="7777777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CONSIDÉRANT QUE</w:t>
      </w:r>
      <w:r w:rsidRPr="00EA22DB">
        <w:rPr>
          <w:rFonts w:ascii="Times New Roman" w:hAnsi="Times New Roman" w:cs="Times New Roman"/>
          <w:sz w:val="24"/>
          <w:szCs w:val="24"/>
          <w:lang w:val="fr-CA"/>
        </w:rPr>
        <w:t xml:space="preserve"> la Municipalité de Saint-Adelme est un organisme de l’Administration visé par cette obligation et qu’elle doit s’y conformer;</w:t>
      </w:r>
    </w:p>
    <w:p w14:paraId="7F60255C" w14:textId="77777777" w:rsidR="00EA22DB" w:rsidRPr="00EA22DB" w:rsidRDefault="00EA22DB" w:rsidP="00EA22DB">
      <w:pPr>
        <w:spacing w:after="60" w:line="259" w:lineRule="auto"/>
        <w:rPr>
          <w:rFonts w:ascii="Times New Roman" w:hAnsi="Times New Roman" w:cs="Times New Roman"/>
          <w:sz w:val="24"/>
          <w:szCs w:val="24"/>
          <w:lang w:val="fr-CA"/>
        </w:rPr>
      </w:pPr>
    </w:p>
    <w:p w14:paraId="42334778" w14:textId="4CA3EB4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EN CONSÉQUENCE</w:t>
      </w:r>
      <w:r w:rsidRPr="00EA22DB">
        <w:rPr>
          <w:rFonts w:ascii="Times New Roman" w:hAnsi="Times New Roman" w:cs="Times New Roman"/>
          <w:sz w:val="24"/>
          <w:szCs w:val="24"/>
          <w:lang w:val="fr-CA"/>
        </w:rPr>
        <w:t xml:space="preserve">, il est proposé par </w:t>
      </w:r>
      <w:r w:rsidR="008C299F" w:rsidRPr="008C299F">
        <w:rPr>
          <w:rFonts w:ascii="Times New Roman" w:hAnsi="Times New Roman" w:cs="Times New Roman"/>
          <w:sz w:val="24"/>
          <w:szCs w:val="24"/>
          <w:lang w:val="fr-CA"/>
        </w:rPr>
        <w:t>Danielle Côté</w:t>
      </w:r>
      <w:r w:rsidRPr="00EA22DB">
        <w:rPr>
          <w:rFonts w:ascii="Times New Roman" w:hAnsi="Times New Roman" w:cs="Times New Roman"/>
          <w:sz w:val="24"/>
          <w:szCs w:val="24"/>
          <w:lang w:val="fr-CA"/>
        </w:rPr>
        <w:t xml:space="preserve"> et résolu à l’unanimité des conseillers présents:</w:t>
      </w:r>
    </w:p>
    <w:p w14:paraId="04CEF189" w14:textId="77777777" w:rsidR="00EA22DB" w:rsidRPr="00EA22DB" w:rsidRDefault="00EA22DB" w:rsidP="00EA22DB">
      <w:pPr>
        <w:spacing w:after="60" w:line="259" w:lineRule="auto"/>
        <w:rPr>
          <w:rFonts w:ascii="Times New Roman" w:hAnsi="Times New Roman" w:cs="Times New Roman"/>
          <w:sz w:val="24"/>
          <w:szCs w:val="24"/>
          <w:lang w:val="fr-CA"/>
        </w:rPr>
      </w:pPr>
    </w:p>
    <w:p w14:paraId="44499784" w14:textId="7777777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QUE</w:t>
      </w:r>
      <w:r w:rsidRPr="00EA22DB">
        <w:rPr>
          <w:rFonts w:ascii="Times New Roman" w:hAnsi="Times New Roman" w:cs="Times New Roman"/>
          <w:sz w:val="24"/>
          <w:szCs w:val="24"/>
          <w:lang w:val="fr-CA"/>
        </w:rPr>
        <w:t xml:space="preserve"> la Municipalité de Saint-Adelme informe le ministère de la Langue française qu’elle utilise exclusivement le français dans ses communications, sous réserve des exceptions prévues à la </w:t>
      </w:r>
      <w:r w:rsidRPr="00EA22DB">
        <w:rPr>
          <w:rFonts w:ascii="Times New Roman" w:hAnsi="Times New Roman" w:cs="Times New Roman"/>
          <w:i/>
          <w:iCs/>
          <w:sz w:val="24"/>
          <w:szCs w:val="24"/>
          <w:lang w:val="fr-CA"/>
        </w:rPr>
        <w:t>Charte de la langue française</w:t>
      </w:r>
      <w:r w:rsidRPr="00EA22DB">
        <w:rPr>
          <w:rFonts w:ascii="Times New Roman" w:hAnsi="Times New Roman" w:cs="Times New Roman"/>
          <w:sz w:val="24"/>
          <w:szCs w:val="24"/>
          <w:lang w:val="fr-CA"/>
        </w:rPr>
        <w:t>;</w:t>
      </w:r>
    </w:p>
    <w:p w14:paraId="3F702BCC" w14:textId="77777777" w:rsidR="00EA22DB" w:rsidRPr="00EA22DB" w:rsidRDefault="00EA22DB" w:rsidP="00EA22DB">
      <w:pPr>
        <w:spacing w:after="60" w:line="259" w:lineRule="auto"/>
        <w:rPr>
          <w:rFonts w:ascii="Times New Roman" w:hAnsi="Times New Roman" w:cs="Times New Roman"/>
          <w:sz w:val="24"/>
          <w:szCs w:val="24"/>
          <w:lang w:val="fr-CA"/>
        </w:rPr>
      </w:pPr>
    </w:p>
    <w:p w14:paraId="56468363" w14:textId="7777777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QUE</w:t>
      </w:r>
      <w:r w:rsidRPr="00EA22DB">
        <w:rPr>
          <w:rFonts w:ascii="Times New Roman" w:hAnsi="Times New Roman" w:cs="Times New Roman"/>
          <w:sz w:val="24"/>
          <w:szCs w:val="24"/>
          <w:lang w:val="fr-CA"/>
        </w:rPr>
        <w:t xml:space="preserve"> la présente résolution tienne lieu de directive au sens de l’article 29.15 de la </w:t>
      </w:r>
      <w:r w:rsidRPr="00EA22DB">
        <w:rPr>
          <w:rFonts w:ascii="Times New Roman" w:hAnsi="Times New Roman" w:cs="Times New Roman"/>
          <w:i/>
          <w:iCs/>
          <w:sz w:val="24"/>
          <w:szCs w:val="24"/>
          <w:lang w:val="fr-CA"/>
        </w:rPr>
        <w:t>Charte de la langue française</w:t>
      </w:r>
      <w:r w:rsidRPr="00EA22DB">
        <w:rPr>
          <w:rFonts w:ascii="Times New Roman" w:hAnsi="Times New Roman" w:cs="Times New Roman"/>
          <w:sz w:val="24"/>
          <w:szCs w:val="24"/>
          <w:lang w:val="fr-CA"/>
        </w:rPr>
        <w:t>;</w:t>
      </w:r>
    </w:p>
    <w:p w14:paraId="1D56D8B9" w14:textId="77777777" w:rsidR="00EA22DB" w:rsidRPr="00EA22DB" w:rsidRDefault="00EA22DB" w:rsidP="00EA22DB">
      <w:pPr>
        <w:spacing w:after="60" w:line="259" w:lineRule="auto"/>
        <w:rPr>
          <w:rFonts w:ascii="Times New Roman" w:hAnsi="Times New Roman" w:cs="Times New Roman"/>
          <w:sz w:val="24"/>
          <w:szCs w:val="24"/>
          <w:lang w:val="fr-CA"/>
        </w:rPr>
      </w:pPr>
    </w:p>
    <w:p w14:paraId="6A2B3E09" w14:textId="77777777" w:rsidR="00EA22DB" w:rsidRDefault="00EA22DB" w:rsidP="00EA22DB">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t>QUE</w:t>
      </w:r>
      <w:r w:rsidRPr="00EA22DB">
        <w:rPr>
          <w:rFonts w:ascii="Times New Roman" w:hAnsi="Times New Roman" w:cs="Times New Roman"/>
          <w:sz w:val="24"/>
          <w:szCs w:val="24"/>
          <w:lang w:val="fr-CA"/>
        </w:rPr>
        <w:t xml:space="preserve"> la présente résolution soit transmise au ministère de la Langue française, diffusée sur le site Internet de la municipalité, s’il y a lieu, et communiquée aux employés municipaux dans les meilleurs délais.</w:t>
      </w:r>
    </w:p>
    <w:p w14:paraId="48D07060" w14:textId="77777777" w:rsidR="00EA22DB" w:rsidRPr="00EA22DB" w:rsidRDefault="00EA22DB" w:rsidP="00EA22DB">
      <w:pPr>
        <w:spacing w:after="60" w:line="259" w:lineRule="auto"/>
        <w:rPr>
          <w:rFonts w:ascii="Times New Roman" w:hAnsi="Times New Roman" w:cs="Times New Roman"/>
          <w:sz w:val="24"/>
          <w:szCs w:val="24"/>
          <w:lang w:val="fr-CA"/>
        </w:rPr>
      </w:pPr>
    </w:p>
    <w:p w14:paraId="2DFEE79B" w14:textId="7F73DEB3" w:rsidR="005024B6" w:rsidRDefault="00EA22DB" w:rsidP="00EA22DB">
      <w:pPr>
        <w:spacing w:after="60" w:line="259" w:lineRule="auto"/>
        <w:rPr>
          <w:rFonts w:ascii="Times New Roman" w:hAnsi="Times New Roman" w:cs="Times New Roman"/>
          <w:b/>
          <w:bCs/>
          <w:sz w:val="24"/>
          <w:szCs w:val="24"/>
          <w:lang w:val="fr-CA"/>
        </w:rPr>
      </w:pPr>
      <w:r w:rsidRPr="00EA22DB">
        <w:rPr>
          <w:rFonts w:ascii="Times New Roman" w:hAnsi="Times New Roman" w:cs="Times New Roman"/>
          <w:b/>
          <w:bCs/>
          <w:sz w:val="24"/>
          <w:szCs w:val="24"/>
          <w:lang w:val="fr-CA"/>
        </w:rPr>
        <w:t>ADOPTÉE À L’UNANIMITÉ DES CONSEILLERS PRÉSENTS</w:t>
      </w:r>
    </w:p>
    <w:p w14:paraId="1FB62A15" w14:textId="77777777" w:rsidR="00EA22DB" w:rsidRPr="00594742" w:rsidRDefault="00EA22DB" w:rsidP="00EA22DB">
      <w:pPr>
        <w:spacing w:after="60" w:line="259" w:lineRule="auto"/>
        <w:rPr>
          <w:rFonts w:ascii="Times New Roman" w:hAnsi="Times New Roman" w:cs="Times New Roman"/>
          <w:sz w:val="24"/>
          <w:szCs w:val="24"/>
          <w:lang w:val="fr-CA"/>
        </w:rPr>
      </w:pPr>
    </w:p>
    <w:p w14:paraId="2707DF4E" w14:textId="77777777" w:rsidR="005024B6" w:rsidRPr="00594742" w:rsidRDefault="009112B8">
      <w:pPr>
        <w:pStyle w:val="Heading1Custom"/>
        <w:spacing w:before="120" w:after="6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VARIA</w:t>
      </w:r>
    </w:p>
    <w:p w14:paraId="734BC12A" w14:textId="656AF57E" w:rsidR="005024B6" w:rsidRDefault="00F81D6B" w:rsidP="00F81D6B">
      <w:pPr>
        <w:spacing w:after="60" w:line="259" w:lineRule="auto"/>
        <w:rPr>
          <w:rFonts w:ascii="Times New Roman" w:hAnsi="Times New Roman" w:cs="Times New Roman"/>
          <w:sz w:val="24"/>
          <w:szCs w:val="24"/>
          <w:lang w:val="fr-CA"/>
        </w:rPr>
      </w:pPr>
      <w:r>
        <w:rPr>
          <w:rFonts w:ascii="Times New Roman" w:hAnsi="Times New Roman" w:cs="Times New Roman"/>
          <w:sz w:val="24"/>
          <w:szCs w:val="24"/>
          <w:lang w:val="fr-CA"/>
        </w:rPr>
        <w:t>Réparation du camion Ford-F150</w:t>
      </w:r>
    </w:p>
    <w:p w14:paraId="1028AF1D" w14:textId="30593529" w:rsidR="00F81D6B" w:rsidRPr="00594742" w:rsidRDefault="00F81D6B" w:rsidP="00F81D6B">
      <w:pPr>
        <w:spacing w:after="60" w:line="259"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Une discussion a eu lieu concernant la facture relative </w:t>
      </w:r>
      <w:proofErr w:type="spellStart"/>
      <w:r>
        <w:rPr>
          <w:rFonts w:ascii="Times New Roman" w:hAnsi="Times New Roman" w:cs="Times New Roman"/>
          <w:sz w:val="24"/>
          <w:szCs w:val="24"/>
          <w:lang w:val="fr-CA"/>
        </w:rPr>
        <w:t>a</w:t>
      </w:r>
      <w:proofErr w:type="spellEnd"/>
      <w:r>
        <w:rPr>
          <w:rFonts w:ascii="Times New Roman" w:hAnsi="Times New Roman" w:cs="Times New Roman"/>
          <w:sz w:val="24"/>
          <w:szCs w:val="24"/>
          <w:lang w:val="fr-CA"/>
        </w:rPr>
        <w:t xml:space="preserve"> la réparation du camion Ford-F150. Considérant qu’aucune proposition n’a été dûment formulée au cours de la séance, le conseil convient de reporter ce point a la prochaine séance afin qu’une résolution soit adoptée en bonne et due forme.</w:t>
      </w:r>
    </w:p>
    <w:p w14:paraId="3C3E5AF9" w14:textId="77777777" w:rsidR="005024B6" w:rsidRPr="00594742" w:rsidRDefault="005024B6">
      <w:pPr>
        <w:rPr>
          <w:rFonts w:ascii="Times New Roman" w:hAnsi="Times New Roman" w:cs="Times New Roman"/>
          <w:sz w:val="24"/>
          <w:szCs w:val="24"/>
          <w:lang w:val="fr-CA"/>
        </w:rPr>
      </w:pPr>
    </w:p>
    <w:p w14:paraId="3F34DFE5" w14:textId="77777777" w:rsidR="005024B6" w:rsidRPr="00594742" w:rsidRDefault="009112B8">
      <w:pPr>
        <w:pStyle w:val="Heading1Custom"/>
        <w:spacing w:before="120" w:after="6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PÉRIODE DE QUESTIONS</w:t>
      </w:r>
    </w:p>
    <w:p w14:paraId="6A7E1B12"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Monsieur le maire Christian Gauthier invite les personnes présentes à se prévaloir de cette période de questions.</w:t>
      </w:r>
    </w:p>
    <w:p w14:paraId="25ACBDC9" w14:textId="77777777" w:rsidR="00841E8A" w:rsidRDefault="00841E8A">
      <w:pPr>
        <w:pStyle w:val="Heading1Custom"/>
        <w:spacing w:before="120" w:after="60"/>
        <w:rPr>
          <w:rFonts w:ascii="Times New Roman" w:hAnsi="Times New Roman" w:cs="Times New Roman"/>
          <w:color w:val="auto"/>
          <w:sz w:val="24"/>
          <w:szCs w:val="24"/>
          <w:u w:val="single"/>
          <w:lang w:val="fr-CA"/>
        </w:rPr>
      </w:pPr>
    </w:p>
    <w:p w14:paraId="7947AC27" w14:textId="77777777" w:rsidR="00841E8A" w:rsidRDefault="00841E8A">
      <w:pPr>
        <w:pStyle w:val="Heading1Custom"/>
        <w:spacing w:before="120" w:after="60"/>
        <w:rPr>
          <w:rFonts w:ascii="Times New Roman" w:hAnsi="Times New Roman" w:cs="Times New Roman"/>
          <w:color w:val="auto"/>
          <w:sz w:val="24"/>
          <w:szCs w:val="24"/>
          <w:u w:val="single"/>
          <w:lang w:val="fr-CA"/>
        </w:rPr>
      </w:pPr>
    </w:p>
    <w:p w14:paraId="65CCCB60" w14:textId="37885D3A" w:rsidR="005024B6" w:rsidRPr="004225A0" w:rsidRDefault="009112B8">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 xml:space="preserve">RÉSOLUTION </w:t>
      </w:r>
      <w:r w:rsidR="009F03AB" w:rsidRPr="004225A0">
        <w:rPr>
          <w:rFonts w:ascii="Times New Roman" w:hAnsi="Times New Roman" w:cs="Times New Roman"/>
          <w:color w:val="auto"/>
          <w:sz w:val="24"/>
          <w:szCs w:val="24"/>
          <w:u w:val="single"/>
          <w:lang w:val="fr-CA"/>
        </w:rPr>
        <w:t>#2026-5</w:t>
      </w:r>
      <w:r w:rsidR="00BD2E3C">
        <w:rPr>
          <w:rFonts w:ascii="Times New Roman" w:hAnsi="Times New Roman" w:cs="Times New Roman"/>
          <w:color w:val="auto"/>
          <w:sz w:val="24"/>
          <w:szCs w:val="24"/>
          <w:u w:val="single"/>
          <w:lang w:val="fr-CA"/>
        </w:rPr>
        <w:t>3</w:t>
      </w:r>
    </w:p>
    <w:p w14:paraId="7CA31C61" w14:textId="77777777" w:rsidR="005024B6" w:rsidRPr="00594742" w:rsidRDefault="009112B8">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LEVÉE DE L’ASSEMBLÉE</w:t>
      </w:r>
    </w:p>
    <w:p w14:paraId="1884B4C5" w14:textId="2BCA11BC" w:rsidR="005024B6"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841E8A" w:rsidRPr="00841E8A">
        <w:rPr>
          <w:rFonts w:ascii="Times New Roman" w:hAnsi="Times New Roman" w:cs="Times New Roman"/>
          <w:sz w:val="24"/>
          <w:szCs w:val="24"/>
          <w:lang w:val="fr-CA"/>
        </w:rPr>
        <w:t>Mélanie Castonguay</w:t>
      </w:r>
      <w:r w:rsidRPr="00594742">
        <w:rPr>
          <w:rFonts w:ascii="Times New Roman" w:hAnsi="Times New Roman" w:cs="Times New Roman"/>
          <w:sz w:val="24"/>
          <w:szCs w:val="24"/>
          <w:lang w:val="fr-CA"/>
        </w:rPr>
        <w:t xml:space="preserve"> et résolu à l’unanimité des conseillers présents :</w:t>
      </w:r>
    </w:p>
    <w:p w14:paraId="035F48FE" w14:textId="77777777" w:rsidR="00EA22DB" w:rsidRPr="00594742" w:rsidRDefault="00EA22DB">
      <w:pPr>
        <w:spacing w:after="60" w:line="259" w:lineRule="auto"/>
        <w:rPr>
          <w:rFonts w:ascii="Times New Roman" w:hAnsi="Times New Roman" w:cs="Times New Roman"/>
          <w:sz w:val="24"/>
          <w:szCs w:val="24"/>
          <w:lang w:val="fr-CA"/>
        </w:rPr>
      </w:pPr>
    </w:p>
    <w:p w14:paraId="3617A30A" w14:textId="56473ABF" w:rsidR="005024B6" w:rsidRDefault="009112B8">
      <w:pPr>
        <w:spacing w:after="60" w:line="259" w:lineRule="auto"/>
        <w:rPr>
          <w:rFonts w:ascii="Times New Roman" w:hAnsi="Times New Roman" w:cs="Times New Roman"/>
          <w:sz w:val="24"/>
          <w:szCs w:val="24"/>
          <w:lang w:val="fr-CA"/>
        </w:rPr>
      </w:pPr>
      <w:r w:rsidRPr="00EA22DB">
        <w:rPr>
          <w:rFonts w:ascii="Times New Roman" w:hAnsi="Times New Roman" w:cs="Times New Roman"/>
          <w:b/>
          <w:bCs/>
          <w:sz w:val="24"/>
          <w:szCs w:val="24"/>
          <w:lang w:val="fr-CA"/>
        </w:rPr>
        <w:lastRenderedPageBreak/>
        <w:t xml:space="preserve">DE </w:t>
      </w:r>
      <w:r w:rsidRPr="00594742">
        <w:rPr>
          <w:rFonts w:ascii="Times New Roman" w:hAnsi="Times New Roman" w:cs="Times New Roman"/>
          <w:sz w:val="24"/>
          <w:szCs w:val="24"/>
          <w:lang w:val="fr-CA"/>
        </w:rPr>
        <w:t xml:space="preserve">lever la séance ordinaire du 7 avril 2026, l’ordre du jour étant épuisé. La séance est levée à </w:t>
      </w:r>
      <w:r w:rsidR="00841E8A">
        <w:rPr>
          <w:rFonts w:ascii="Times New Roman" w:hAnsi="Times New Roman" w:cs="Times New Roman"/>
          <w:sz w:val="24"/>
          <w:szCs w:val="24"/>
          <w:lang w:val="fr-CA"/>
        </w:rPr>
        <w:t>19h43</w:t>
      </w:r>
      <w:r w:rsidRPr="00594742">
        <w:rPr>
          <w:rFonts w:ascii="Times New Roman" w:hAnsi="Times New Roman" w:cs="Times New Roman"/>
          <w:sz w:val="24"/>
          <w:szCs w:val="24"/>
          <w:lang w:val="fr-CA"/>
        </w:rPr>
        <w:t>.</w:t>
      </w:r>
    </w:p>
    <w:p w14:paraId="3C05509A" w14:textId="77777777" w:rsidR="00EA22DB" w:rsidRPr="00594742" w:rsidRDefault="00EA22DB">
      <w:pPr>
        <w:spacing w:after="60" w:line="259" w:lineRule="auto"/>
        <w:rPr>
          <w:rFonts w:ascii="Times New Roman" w:hAnsi="Times New Roman" w:cs="Times New Roman"/>
          <w:sz w:val="24"/>
          <w:szCs w:val="24"/>
          <w:lang w:val="fr-CA"/>
        </w:rPr>
      </w:pPr>
    </w:p>
    <w:p w14:paraId="43D67652" w14:textId="77777777" w:rsidR="005024B6" w:rsidRPr="00594742" w:rsidRDefault="009112B8">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533DF509" w14:textId="77777777" w:rsidR="005024B6" w:rsidRDefault="005024B6">
      <w:pPr>
        <w:rPr>
          <w:rFonts w:ascii="Times New Roman" w:hAnsi="Times New Roman" w:cs="Times New Roman"/>
          <w:sz w:val="24"/>
          <w:szCs w:val="24"/>
          <w:lang w:val="fr-CA"/>
        </w:rPr>
      </w:pPr>
    </w:p>
    <w:p w14:paraId="3D5EE4C6" w14:textId="77777777" w:rsidR="00841E8A" w:rsidRDefault="00841E8A">
      <w:pPr>
        <w:rPr>
          <w:rFonts w:ascii="Times New Roman" w:hAnsi="Times New Roman" w:cs="Times New Roman"/>
          <w:sz w:val="24"/>
          <w:szCs w:val="24"/>
          <w:lang w:val="fr-CA"/>
        </w:rPr>
      </w:pPr>
    </w:p>
    <w:p w14:paraId="3F810FBE" w14:textId="77777777" w:rsidR="00EA22DB" w:rsidRPr="00594742" w:rsidRDefault="00EA22DB">
      <w:pPr>
        <w:rPr>
          <w:rFonts w:ascii="Times New Roman" w:hAnsi="Times New Roman" w:cs="Times New Roman"/>
          <w:sz w:val="24"/>
          <w:szCs w:val="24"/>
          <w:lang w:val="fr-CA"/>
        </w:rPr>
      </w:pPr>
    </w:p>
    <w:p w14:paraId="0AEE3F34" w14:textId="77777777" w:rsidR="005024B6" w:rsidRPr="00EA22DB" w:rsidRDefault="009112B8">
      <w:pPr>
        <w:spacing w:after="60" w:line="259" w:lineRule="auto"/>
        <w:rPr>
          <w:rFonts w:ascii="Times New Roman" w:hAnsi="Times New Roman" w:cs="Times New Roman"/>
          <w:i/>
          <w:iCs/>
          <w:sz w:val="24"/>
          <w:szCs w:val="24"/>
          <w:lang w:val="fr-CA"/>
        </w:rPr>
      </w:pPr>
      <w:r w:rsidRPr="00EA22DB">
        <w:rPr>
          <w:rFonts w:ascii="Times New Roman" w:hAnsi="Times New Roman" w:cs="Times New Roman"/>
          <w:i/>
          <w:iCs/>
          <w:sz w:val="24"/>
          <w:szCs w:val="24"/>
          <w:lang w:val="fr-CA"/>
        </w:rPr>
        <w:t>Je, Christian Gauthier, atteste que la signature du présent procès-verbal équivaut à la signature par moi de toutes les résolutions qu’il contient au sens de l’article 142 (2) du Code municipal.</w:t>
      </w:r>
    </w:p>
    <w:p w14:paraId="436D45DC" w14:textId="77777777" w:rsidR="00EA22DB" w:rsidRDefault="00EA22DB">
      <w:pPr>
        <w:rPr>
          <w:rFonts w:ascii="Times New Roman" w:hAnsi="Times New Roman" w:cs="Times New Roman"/>
          <w:sz w:val="24"/>
          <w:szCs w:val="24"/>
          <w:lang w:val="fr-CA"/>
        </w:rPr>
      </w:pPr>
    </w:p>
    <w:p w14:paraId="5D551E3F" w14:textId="77777777" w:rsidR="00EA22DB" w:rsidRDefault="00EA22DB">
      <w:pPr>
        <w:rPr>
          <w:rFonts w:ascii="Times New Roman" w:hAnsi="Times New Roman" w:cs="Times New Roman"/>
          <w:sz w:val="24"/>
          <w:szCs w:val="24"/>
          <w:lang w:val="fr-CA"/>
        </w:rPr>
      </w:pPr>
    </w:p>
    <w:p w14:paraId="03B048C0" w14:textId="77777777" w:rsidR="00EA22DB" w:rsidRPr="00594742" w:rsidRDefault="00EA22DB">
      <w:pPr>
        <w:rPr>
          <w:rFonts w:ascii="Times New Roman" w:hAnsi="Times New Roman" w:cs="Times New Roman"/>
          <w:sz w:val="24"/>
          <w:szCs w:val="24"/>
          <w:lang w:val="fr-CA"/>
        </w:rPr>
      </w:pPr>
    </w:p>
    <w:tbl>
      <w:tblPr>
        <w:tblW w:w="0" w:type="auto"/>
        <w:jc w:val="center"/>
        <w:tblLayout w:type="fixed"/>
        <w:tblLook w:val="04A0" w:firstRow="1" w:lastRow="0" w:firstColumn="1" w:lastColumn="0" w:noHBand="0" w:noVBand="1"/>
      </w:tblPr>
      <w:tblGrid>
        <w:gridCol w:w="4252"/>
        <w:gridCol w:w="4252"/>
      </w:tblGrid>
      <w:tr w:rsidR="00594742" w:rsidRPr="00AB76D5" w14:paraId="6A43801D" w14:textId="77777777">
        <w:trPr>
          <w:jc w:val="center"/>
        </w:trPr>
        <w:tc>
          <w:tcPr>
            <w:tcW w:w="4252" w:type="dxa"/>
            <w:tcMar>
              <w:top w:w="40" w:type="dxa"/>
              <w:left w:w="60" w:type="dxa"/>
              <w:bottom w:w="40" w:type="dxa"/>
              <w:right w:w="60" w:type="dxa"/>
            </w:tcMar>
          </w:tcPr>
          <w:p w14:paraId="74ED5AAC" w14:textId="77777777" w:rsidR="005024B6" w:rsidRPr="00EA22DB" w:rsidRDefault="009112B8">
            <w:pPr>
              <w:rPr>
                <w:rFonts w:ascii="Times New Roman" w:hAnsi="Times New Roman" w:cs="Times New Roman"/>
                <w:i/>
                <w:iCs/>
                <w:sz w:val="24"/>
                <w:szCs w:val="24"/>
              </w:rPr>
            </w:pPr>
            <w:r w:rsidRPr="00EA22DB">
              <w:rPr>
                <w:rFonts w:ascii="Times New Roman" w:hAnsi="Times New Roman" w:cs="Times New Roman"/>
                <w:i/>
                <w:iCs/>
                <w:sz w:val="24"/>
                <w:szCs w:val="24"/>
              </w:rPr>
              <w:t>_________________________________</w:t>
            </w:r>
            <w:r w:rsidRPr="00EA22DB">
              <w:rPr>
                <w:rFonts w:ascii="Times New Roman" w:hAnsi="Times New Roman" w:cs="Times New Roman"/>
                <w:i/>
                <w:iCs/>
                <w:sz w:val="24"/>
                <w:szCs w:val="24"/>
              </w:rPr>
              <w:br/>
              <w:t>Christian Gauthier, maire</w:t>
            </w:r>
          </w:p>
        </w:tc>
        <w:tc>
          <w:tcPr>
            <w:tcW w:w="4252" w:type="dxa"/>
            <w:tcMar>
              <w:top w:w="40" w:type="dxa"/>
              <w:left w:w="60" w:type="dxa"/>
              <w:bottom w:w="40" w:type="dxa"/>
              <w:right w:w="60" w:type="dxa"/>
            </w:tcMar>
          </w:tcPr>
          <w:p w14:paraId="50BC7E3B" w14:textId="77777777" w:rsidR="005024B6" w:rsidRPr="00EA22DB" w:rsidRDefault="009112B8">
            <w:pPr>
              <w:rPr>
                <w:rFonts w:ascii="Times New Roman" w:hAnsi="Times New Roman" w:cs="Times New Roman"/>
                <w:i/>
                <w:iCs/>
                <w:sz w:val="24"/>
                <w:szCs w:val="24"/>
                <w:lang w:val="fr-CA"/>
              </w:rPr>
            </w:pPr>
            <w:r w:rsidRPr="00EA22DB">
              <w:rPr>
                <w:rFonts w:ascii="Times New Roman" w:hAnsi="Times New Roman" w:cs="Times New Roman"/>
                <w:i/>
                <w:iCs/>
                <w:sz w:val="24"/>
                <w:szCs w:val="24"/>
                <w:lang w:val="fr-CA"/>
              </w:rPr>
              <w:t>_________________________________</w:t>
            </w:r>
            <w:r w:rsidRPr="00EA22DB">
              <w:rPr>
                <w:rFonts w:ascii="Times New Roman" w:hAnsi="Times New Roman" w:cs="Times New Roman"/>
                <w:i/>
                <w:iCs/>
                <w:sz w:val="24"/>
                <w:szCs w:val="24"/>
                <w:lang w:val="fr-CA"/>
              </w:rPr>
              <w:br/>
              <w:t>Audrick MOFOR</w:t>
            </w:r>
            <w:r w:rsidRPr="00EA22DB">
              <w:rPr>
                <w:rFonts w:ascii="Times New Roman" w:hAnsi="Times New Roman" w:cs="Times New Roman"/>
                <w:i/>
                <w:iCs/>
                <w:sz w:val="24"/>
                <w:szCs w:val="24"/>
                <w:lang w:val="fr-CA"/>
              </w:rPr>
              <w:br/>
              <w:t>Directeur général et greffier-trésorier</w:t>
            </w:r>
          </w:p>
        </w:tc>
      </w:tr>
      <w:tr w:rsidR="00594742" w:rsidRPr="00AB76D5" w14:paraId="3A8C37E5" w14:textId="77777777">
        <w:trPr>
          <w:jc w:val="center"/>
        </w:trPr>
        <w:tc>
          <w:tcPr>
            <w:tcW w:w="4252" w:type="dxa"/>
            <w:tcMar>
              <w:top w:w="40" w:type="dxa"/>
              <w:left w:w="60" w:type="dxa"/>
              <w:bottom w:w="40" w:type="dxa"/>
              <w:right w:w="60" w:type="dxa"/>
            </w:tcMar>
          </w:tcPr>
          <w:p w14:paraId="3A96BAD7" w14:textId="77777777" w:rsidR="005024B6" w:rsidRPr="00594742" w:rsidRDefault="005024B6">
            <w:pPr>
              <w:rPr>
                <w:rFonts w:ascii="Times New Roman" w:hAnsi="Times New Roman" w:cs="Times New Roman"/>
                <w:sz w:val="24"/>
                <w:szCs w:val="24"/>
                <w:lang w:val="fr-CA"/>
              </w:rPr>
            </w:pPr>
          </w:p>
        </w:tc>
        <w:tc>
          <w:tcPr>
            <w:tcW w:w="4252" w:type="dxa"/>
            <w:tcMar>
              <w:top w:w="40" w:type="dxa"/>
              <w:left w:w="60" w:type="dxa"/>
              <w:bottom w:w="40" w:type="dxa"/>
              <w:right w:w="60" w:type="dxa"/>
            </w:tcMar>
          </w:tcPr>
          <w:p w14:paraId="438AAFEF" w14:textId="77777777" w:rsidR="005024B6" w:rsidRPr="00594742" w:rsidRDefault="005024B6">
            <w:pPr>
              <w:rPr>
                <w:rFonts w:ascii="Times New Roman" w:hAnsi="Times New Roman" w:cs="Times New Roman"/>
                <w:sz w:val="24"/>
                <w:szCs w:val="24"/>
                <w:lang w:val="fr-CA"/>
              </w:rPr>
            </w:pPr>
          </w:p>
        </w:tc>
      </w:tr>
    </w:tbl>
    <w:p w14:paraId="4CBF475E" w14:textId="77777777" w:rsidR="00EA22DB" w:rsidRPr="00EA22DB" w:rsidRDefault="00EA22DB" w:rsidP="00EA22DB">
      <w:pPr>
        <w:pStyle w:val="Corpsdetexte2"/>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Cs/>
          <w:sz w:val="24"/>
          <w:szCs w:val="24"/>
          <w:lang w:val="fr-CA"/>
        </w:rPr>
      </w:pPr>
      <w:r w:rsidRPr="00EA22DB">
        <w:rPr>
          <w:rFonts w:ascii="Times New Roman" w:hAnsi="Times New Roman" w:cs="Times New Roman"/>
          <w:bCs/>
          <w:sz w:val="24"/>
          <w:szCs w:val="24"/>
          <w:lang w:val="fr-CA"/>
        </w:rPr>
        <w:t>Je soussignée, Christian Gauthier, maire de la Municipalité de Saint-Adelme, ayant signé le présent procès-verbal, reconnait et considère avoir signé toutes les résolutions qui y sont contenues.</w:t>
      </w:r>
    </w:p>
    <w:p w14:paraId="6121C327" w14:textId="77777777" w:rsidR="00EA22DB" w:rsidRPr="00EA22DB" w:rsidRDefault="00EA22DB" w:rsidP="00EA22DB">
      <w:pPr>
        <w:pStyle w:val="Corpsdetexte2"/>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Cs/>
          <w:sz w:val="24"/>
          <w:szCs w:val="24"/>
        </w:rPr>
      </w:pPr>
      <w:r w:rsidRPr="00EA22DB">
        <w:rPr>
          <w:rFonts w:ascii="Times New Roman" w:hAnsi="Times New Roman" w:cs="Times New Roman"/>
          <w:bCs/>
          <w:sz w:val="24"/>
          <w:szCs w:val="24"/>
        </w:rPr>
        <w:t xml:space="preserve">____________________________ </w:t>
      </w:r>
    </w:p>
    <w:p w14:paraId="67489F7C" w14:textId="77777777" w:rsidR="00EA22DB" w:rsidRPr="00EA22DB" w:rsidRDefault="00EA22DB" w:rsidP="00EA22DB">
      <w:pPr>
        <w:pStyle w:val="Corpsdetexte2"/>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Cs/>
          <w:sz w:val="24"/>
          <w:szCs w:val="24"/>
        </w:rPr>
      </w:pPr>
      <w:r w:rsidRPr="00EA22DB">
        <w:rPr>
          <w:rFonts w:ascii="Times New Roman" w:hAnsi="Times New Roman" w:cs="Times New Roman"/>
          <w:bCs/>
          <w:sz w:val="24"/>
          <w:szCs w:val="24"/>
        </w:rPr>
        <w:t>Christian Gauthier, maire</w:t>
      </w:r>
    </w:p>
    <w:p w14:paraId="30491E64" w14:textId="77777777" w:rsidR="000E2D97" w:rsidRPr="00594742" w:rsidRDefault="000E2D97">
      <w:pPr>
        <w:rPr>
          <w:rFonts w:ascii="Times New Roman" w:hAnsi="Times New Roman" w:cs="Times New Roman"/>
          <w:sz w:val="24"/>
          <w:szCs w:val="24"/>
          <w:lang w:val="fr-CA"/>
        </w:rPr>
      </w:pPr>
    </w:p>
    <w:sectPr w:rsidR="000E2D97" w:rsidRPr="00594742" w:rsidSect="007D23DE">
      <w:headerReference w:type="default" r:id="rId8"/>
      <w:footerReference w:type="default" r:id="rId9"/>
      <w:pgSz w:w="12240" w:h="20160" w:code="5"/>
      <w:pgMar w:top="1134" w:right="1041"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314A" w14:textId="77777777" w:rsidR="00991456" w:rsidRDefault="00991456">
      <w:pPr>
        <w:spacing w:after="0" w:line="240" w:lineRule="auto"/>
      </w:pPr>
      <w:r>
        <w:separator/>
      </w:r>
    </w:p>
  </w:endnote>
  <w:endnote w:type="continuationSeparator" w:id="0">
    <w:p w14:paraId="511DA3D7" w14:textId="77777777" w:rsidR="00991456" w:rsidRDefault="0099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326" w14:textId="77777777" w:rsidR="005024B6" w:rsidRDefault="009112B8">
    <w:pPr>
      <w:pStyle w:val="Pieddepage"/>
      <w:jc w:val="center"/>
    </w:pPr>
    <w:r>
      <w:fldChar w:fldCharType="begin"/>
    </w:r>
    <w:r>
      <w:instrText>PAGE</w:instrText>
    </w:r>
    <w:r>
      <w:fldChar w:fldCharType="separate"/>
    </w:r>
    <w:r w:rsidR="00594742">
      <w:rPr>
        <w:noProof/>
      </w:rPr>
      <w:t>1</w:t>
    </w:r>
    <w:r>
      <w:fldChar w:fldCharType="end"/>
    </w:r>
    <w:r>
      <w:t xml:space="preserve"> / </w:t>
    </w:r>
    <w:r>
      <w:fldChar w:fldCharType="begin"/>
    </w:r>
    <w:r>
      <w:instrText>NUMPAGES</w:instrText>
    </w:r>
    <w:r>
      <w:fldChar w:fldCharType="separate"/>
    </w:r>
    <w:r w:rsidR="005947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A666" w14:textId="77777777" w:rsidR="00991456" w:rsidRDefault="00991456">
      <w:pPr>
        <w:spacing w:after="0" w:line="240" w:lineRule="auto"/>
      </w:pPr>
      <w:r>
        <w:separator/>
      </w:r>
    </w:p>
  </w:footnote>
  <w:footnote w:type="continuationSeparator" w:id="0">
    <w:p w14:paraId="0A7099F7" w14:textId="77777777" w:rsidR="00991456" w:rsidRDefault="0099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18179"/>
      <w:docPartObj>
        <w:docPartGallery w:val="Page Numbers (Top of Page)"/>
        <w:docPartUnique/>
      </w:docPartObj>
    </w:sdtPr>
    <w:sdtEndPr/>
    <w:sdtContent>
      <w:p w14:paraId="2172C1DD" w14:textId="77777777" w:rsidR="00594742" w:rsidRPr="00594742" w:rsidRDefault="00594742" w:rsidP="00594742">
        <w:pPr>
          <w:pStyle w:val="En-tte"/>
          <w:ind w:right="360"/>
          <w:jc w:val="center"/>
          <w:rPr>
            <w:rFonts w:ascii="Times New Roman" w:hAnsi="Times New Roman" w:cs="Times New Roman"/>
            <w:sz w:val="20"/>
            <w:szCs w:val="20"/>
            <w:lang w:val="fr-CA"/>
          </w:rPr>
        </w:pPr>
        <w:r w:rsidRPr="00594742">
          <w:rPr>
            <w:rFonts w:ascii="Times New Roman" w:hAnsi="Times New Roman" w:cs="Times New Roman"/>
            <w:sz w:val="20"/>
            <w:szCs w:val="20"/>
            <w:lang w:val="fr-CA"/>
          </w:rPr>
          <w:t>Municipalité de Saint-Adelme</w:t>
        </w:r>
      </w:p>
      <w:p w14:paraId="4A840098" w14:textId="77777777" w:rsidR="00594742" w:rsidRPr="00594742" w:rsidRDefault="00594742" w:rsidP="00594742">
        <w:pPr>
          <w:pStyle w:val="En-tte"/>
          <w:ind w:right="360"/>
          <w:jc w:val="center"/>
          <w:rPr>
            <w:lang w:val="fr-CA"/>
          </w:rPr>
        </w:pPr>
        <w:r w:rsidRPr="00594742">
          <w:rPr>
            <w:rFonts w:ascii="Times New Roman" w:hAnsi="Times New Roman" w:cs="Times New Roman"/>
            <w:sz w:val="20"/>
            <w:szCs w:val="20"/>
            <w:lang w:val="fr-CA"/>
          </w:rPr>
          <w:t>Procès-verbal- séance ordinaire du 7 avril 2026</w:t>
        </w:r>
      </w:p>
      <w:p w14:paraId="5B137134" w14:textId="4517A1BB" w:rsidR="00594742" w:rsidRDefault="00594742">
        <w:pPr>
          <w:pStyle w:val="En-tte"/>
          <w:jc w:val="right"/>
        </w:pPr>
        <w:r>
          <w:fldChar w:fldCharType="begin"/>
        </w:r>
        <w:r>
          <w:instrText>PAGE   \* MERGEFORMAT</w:instrText>
        </w:r>
        <w:r>
          <w:fldChar w:fldCharType="separate"/>
        </w:r>
        <w:r>
          <w:rPr>
            <w:lang w:val="fr-FR"/>
          </w:rPr>
          <w:t>2</w:t>
        </w:r>
        <w:r>
          <w:fldChar w:fldCharType="end"/>
        </w:r>
      </w:p>
    </w:sdtContent>
  </w:sdt>
  <w:p w14:paraId="046D008E" w14:textId="43E8F533" w:rsidR="00594742" w:rsidRPr="00594742" w:rsidRDefault="00594742" w:rsidP="00594742">
    <w:pPr>
      <w:pStyle w:val="En-tte"/>
      <w:jc w:val="center"/>
      <w:rPr>
        <w:rFonts w:ascii="Times New Roman" w:hAnsi="Times New Roman" w:cs="Times New Roman"/>
        <w:sz w:val="20"/>
        <w:szCs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38575522">
    <w:abstractNumId w:val="8"/>
  </w:num>
  <w:num w:numId="2" w16cid:durableId="2143888093">
    <w:abstractNumId w:val="6"/>
  </w:num>
  <w:num w:numId="3" w16cid:durableId="292489412">
    <w:abstractNumId w:val="5"/>
  </w:num>
  <w:num w:numId="4" w16cid:durableId="851187367">
    <w:abstractNumId w:val="4"/>
  </w:num>
  <w:num w:numId="5" w16cid:durableId="971790529">
    <w:abstractNumId w:val="7"/>
  </w:num>
  <w:num w:numId="6" w16cid:durableId="1837720667">
    <w:abstractNumId w:val="3"/>
  </w:num>
  <w:num w:numId="7" w16cid:durableId="1027219631">
    <w:abstractNumId w:val="2"/>
  </w:num>
  <w:num w:numId="8" w16cid:durableId="1754819599">
    <w:abstractNumId w:val="1"/>
  </w:num>
  <w:num w:numId="9" w16cid:durableId="103392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5EE"/>
    <w:rsid w:val="0006063C"/>
    <w:rsid w:val="000E2D97"/>
    <w:rsid w:val="0015074B"/>
    <w:rsid w:val="00184040"/>
    <w:rsid w:val="001C148C"/>
    <w:rsid w:val="001E3A7F"/>
    <w:rsid w:val="001E6D2F"/>
    <w:rsid w:val="00203D2A"/>
    <w:rsid w:val="00244E8D"/>
    <w:rsid w:val="00281488"/>
    <w:rsid w:val="0029639D"/>
    <w:rsid w:val="002A5167"/>
    <w:rsid w:val="00326F90"/>
    <w:rsid w:val="00392931"/>
    <w:rsid w:val="00393BD4"/>
    <w:rsid w:val="004225A0"/>
    <w:rsid w:val="004A2D7E"/>
    <w:rsid w:val="004B5D57"/>
    <w:rsid w:val="004B7E85"/>
    <w:rsid w:val="005024B6"/>
    <w:rsid w:val="005068F9"/>
    <w:rsid w:val="00540625"/>
    <w:rsid w:val="00554102"/>
    <w:rsid w:val="00594742"/>
    <w:rsid w:val="005D580F"/>
    <w:rsid w:val="00636977"/>
    <w:rsid w:val="006723F8"/>
    <w:rsid w:val="00684257"/>
    <w:rsid w:val="006D366C"/>
    <w:rsid w:val="006E544C"/>
    <w:rsid w:val="00764C98"/>
    <w:rsid w:val="007D23DE"/>
    <w:rsid w:val="00804FAD"/>
    <w:rsid w:val="00841E8A"/>
    <w:rsid w:val="00895DB1"/>
    <w:rsid w:val="008C299F"/>
    <w:rsid w:val="008E4F35"/>
    <w:rsid w:val="008E7A21"/>
    <w:rsid w:val="009043C5"/>
    <w:rsid w:val="009112B8"/>
    <w:rsid w:val="00922FBA"/>
    <w:rsid w:val="00991456"/>
    <w:rsid w:val="009D7D43"/>
    <w:rsid w:val="009F03AB"/>
    <w:rsid w:val="00AA1D8D"/>
    <w:rsid w:val="00AB76D5"/>
    <w:rsid w:val="00B07308"/>
    <w:rsid w:val="00B210E7"/>
    <w:rsid w:val="00B47730"/>
    <w:rsid w:val="00BD2E3C"/>
    <w:rsid w:val="00BE1D0E"/>
    <w:rsid w:val="00C21492"/>
    <w:rsid w:val="00C226AA"/>
    <w:rsid w:val="00C747E0"/>
    <w:rsid w:val="00CB0664"/>
    <w:rsid w:val="00CD7E17"/>
    <w:rsid w:val="00D8181B"/>
    <w:rsid w:val="00D927C4"/>
    <w:rsid w:val="00DF2EDC"/>
    <w:rsid w:val="00E556BF"/>
    <w:rsid w:val="00EA22DB"/>
    <w:rsid w:val="00F50A1B"/>
    <w:rsid w:val="00F74098"/>
    <w:rsid w:val="00F81D6B"/>
    <w:rsid w:val="00FB189E"/>
    <w:rsid w:val="00FC693F"/>
    <w:rsid w:val="00FD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7FCEF"/>
  <w14:defaultImageDpi w14:val="300"/>
  <w15:docId w15:val="{374202CD-2C92-4E4A-BE5C-B4BB102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Arial" w:eastAsia="Arial" w:hAnsi="Arial"/>
      <w:b/>
      <w:color w:val="1F4E79"/>
      <w:sz w:val="30"/>
    </w:rPr>
  </w:style>
  <w:style w:type="paragraph" w:customStyle="1" w:styleId="SubtitleCustom">
    <w:name w:val="SubtitleCustom"/>
    <w:rPr>
      <w:rFonts w:ascii="Arial" w:eastAsia="Arial" w:hAnsi="Arial"/>
      <w:sz w:val="21"/>
    </w:rPr>
  </w:style>
  <w:style w:type="paragraph" w:customStyle="1" w:styleId="Heading1Custom">
    <w:name w:val="Heading1Custom"/>
    <w:rPr>
      <w:rFonts w:ascii="Arial" w:eastAsia="Arial" w:hAnsi="Arial"/>
      <w:b/>
      <w:color w:val="1F4E79"/>
      <w:sz w:val="25"/>
    </w:rPr>
  </w:style>
  <w:style w:type="paragraph" w:customStyle="1" w:styleId="Heading2Custom">
    <w:name w:val="Heading2Custom"/>
    <w:rPr>
      <w:rFonts w:ascii="Arial" w:eastAsia="Arial" w:hAnsi="Arial"/>
      <w:b/>
      <w:color w:val="3C3C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25411">
      <w:bodyDiv w:val="1"/>
      <w:marLeft w:val="0"/>
      <w:marRight w:val="0"/>
      <w:marTop w:val="0"/>
      <w:marBottom w:val="0"/>
      <w:divBdr>
        <w:top w:val="none" w:sz="0" w:space="0" w:color="auto"/>
        <w:left w:val="none" w:sz="0" w:space="0" w:color="auto"/>
        <w:bottom w:val="none" w:sz="0" w:space="0" w:color="auto"/>
        <w:right w:val="none" w:sz="0" w:space="0" w:color="auto"/>
      </w:divBdr>
    </w:div>
    <w:div w:id="1587614557">
      <w:bodyDiv w:val="1"/>
      <w:marLeft w:val="0"/>
      <w:marRight w:val="0"/>
      <w:marTop w:val="0"/>
      <w:marBottom w:val="0"/>
      <w:divBdr>
        <w:top w:val="none" w:sz="0" w:space="0" w:color="auto"/>
        <w:left w:val="none" w:sz="0" w:space="0" w:color="auto"/>
        <w:bottom w:val="none" w:sz="0" w:space="0" w:color="auto"/>
        <w:right w:val="none" w:sz="0" w:space="0" w:color="auto"/>
      </w:divBdr>
    </w:div>
    <w:div w:id="1592818264">
      <w:bodyDiv w:val="1"/>
      <w:marLeft w:val="0"/>
      <w:marRight w:val="0"/>
      <w:marTop w:val="0"/>
      <w:marBottom w:val="0"/>
      <w:divBdr>
        <w:top w:val="none" w:sz="0" w:space="0" w:color="auto"/>
        <w:left w:val="none" w:sz="0" w:space="0" w:color="auto"/>
        <w:bottom w:val="none" w:sz="0" w:space="0" w:color="auto"/>
        <w:right w:val="none" w:sz="0" w:space="0" w:color="auto"/>
      </w:divBdr>
    </w:div>
    <w:div w:id="185082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9</Pages>
  <Words>2458</Words>
  <Characters>13524</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Anick Hudon</cp:lastModifiedBy>
  <cp:revision>19</cp:revision>
  <cp:lastPrinted>2026-04-13T18:36:00Z</cp:lastPrinted>
  <dcterms:created xsi:type="dcterms:W3CDTF">2013-12-23T23:15:00Z</dcterms:created>
  <dcterms:modified xsi:type="dcterms:W3CDTF">2026-04-13T18:45:00Z</dcterms:modified>
  <cp:category/>
</cp:coreProperties>
</file>